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F6C2" w14:textId="1668AB7D" w:rsidR="00343C5D" w:rsidRPr="00226A9A" w:rsidRDefault="00FE59C2">
      <w:pPr>
        <w:jc w:val="center"/>
        <w:rPr>
          <w:sz w:val="18"/>
          <w:szCs w:val="18"/>
          <w:lang w:eastAsia="ja-JP"/>
        </w:rPr>
      </w:pPr>
      <w:r w:rsidRPr="00226A9A">
        <w:rPr>
          <w:b/>
          <w:sz w:val="18"/>
          <w:szCs w:val="18"/>
          <w:lang w:eastAsia="ja-JP"/>
        </w:rPr>
        <w:t>移動支援事業者</w:t>
      </w:r>
      <w:r w:rsidR="00573209">
        <w:rPr>
          <w:rFonts w:hint="eastAsia"/>
          <w:b/>
          <w:sz w:val="18"/>
          <w:szCs w:val="18"/>
          <w:lang w:eastAsia="ja-JP"/>
        </w:rPr>
        <w:t>登録</w:t>
      </w:r>
      <w:r w:rsidR="00430544">
        <w:rPr>
          <w:rFonts w:hint="eastAsia"/>
          <w:b/>
          <w:sz w:val="18"/>
          <w:szCs w:val="18"/>
          <w:lang w:eastAsia="ja-JP"/>
        </w:rPr>
        <w:t>依頼</w:t>
      </w:r>
      <w:r w:rsidRPr="00226A9A">
        <w:rPr>
          <w:b/>
          <w:sz w:val="18"/>
          <w:szCs w:val="18"/>
          <w:lang w:eastAsia="ja-JP"/>
        </w:rPr>
        <w:t>書</w:t>
      </w:r>
      <w:r w:rsidR="008915C6" w:rsidRPr="00226A9A">
        <w:rPr>
          <w:rFonts w:hint="eastAsia"/>
          <w:b/>
          <w:sz w:val="18"/>
          <w:szCs w:val="18"/>
          <w:lang w:eastAsia="ja-JP"/>
        </w:rPr>
        <w:t>（神奈川</w:t>
      </w:r>
      <w:r w:rsidR="008915C6" w:rsidRPr="00226A9A">
        <w:rPr>
          <w:b/>
          <w:sz w:val="18"/>
          <w:szCs w:val="18"/>
          <w:lang w:eastAsia="ja-JP"/>
        </w:rPr>
        <w:t>県内</w:t>
      </w:r>
      <w:r w:rsidR="008915C6" w:rsidRPr="00226A9A">
        <w:rPr>
          <w:rFonts w:hint="eastAsia"/>
          <w:b/>
          <w:sz w:val="18"/>
          <w:szCs w:val="18"/>
          <w:lang w:eastAsia="ja-JP"/>
        </w:rPr>
        <w:t>川崎</w:t>
      </w:r>
      <w:r w:rsidR="008915C6" w:rsidRPr="00226A9A">
        <w:rPr>
          <w:b/>
          <w:sz w:val="18"/>
          <w:szCs w:val="18"/>
          <w:lang w:eastAsia="ja-JP"/>
        </w:rPr>
        <w:t>市外</w:t>
      </w:r>
      <w:r w:rsidR="008915C6" w:rsidRPr="00226A9A">
        <w:rPr>
          <w:rFonts w:hint="eastAsia"/>
          <w:b/>
          <w:sz w:val="18"/>
          <w:szCs w:val="18"/>
          <w:lang w:eastAsia="ja-JP"/>
        </w:rPr>
        <w:t>事業者</w:t>
      </w:r>
      <w:r w:rsidR="00573209">
        <w:rPr>
          <w:rFonts w:hint="eastAsia"/>
          <w:b/>
          <w:sz w:val="18"/>
          <w:szCs w:val="18"/>
          <w:lang w:eastAsia="ja-JP"/>
        </w:rPr>
        <w:t>専用</w:t>
      </w:r>
      <w:r w:rsidR="008915C6" w:rsidRPr="00226A9A">
        <w:rPr>
          <w:rFonts w:hint="eastAsia"/>
          <w:b/>
          <w:sz w:val="18"/>
          <w:szCs w:val="18"/>
          <w:lang w:eastAsia="ja-JP"/>
        </w:rPr>
        <w:t>）</w:t>
      </w:r>
    </w:p>
    <w:p w14:paraId="619D23F3" w14:textId="77777777" w:rsidR="00343C5D" w:rsidRPr="00226A9A" w:rsidRDefault="00343C5D">
      <w:pPr>
        <w:rPr>
          <w:sz w:val="18"/>
          <w:szCs w:val="18"/>
          <w:lang w:eastAsia="ja-JP"/>
        </w:rPr>
      </w:pPr>
    </w:p>
    <w:p w14:paraId="14CCEB74" w14:textId="18AA1BB2" w:rsidR="00343C5D" w:rsidRPr="00226A9A" w:rsidRDefault="008915C6" w:rsidP="00226A9A">
      <w:pPr>
        <w:ind w:firstLineChars="3300" w:firstLine="5940"/>
        <w:rPr>
          <w:sz w:val="18"/>
          <w:szCs w:val="18"/>
          <w:lang w:eastAsia="ja-JP"/>
        </w:rPr>
      </w:pPr>
      <w:r w:rsidRPr="00226A9A">
        <w:rPr>
          <w:rFonts w:hint="eastAsia"/>
          <w:sz w:val="18"/>
          <w:szCs w:val="18"/>
          <w:lang w:eastAsia="ja-JP"/>
        </w:rPr>
        <w:t>申請日：</w:t>
      </w:r>
      <w:proofErr w:type="spellStart"/>
      <w:r w:rsidRPr="00226A9A">
        <w:rPr>
          <w:sz w:val="18"/>
          <w:szCs w:val="18"/>
        </w:rPr>
        <w:t>令和</w:t>
      </w:r>
      <w:proofErr w:type="spellEnd"/>
      <w:r w:rsidRPr="00226A9A">
        <w:rPr>
          <w:sz w:val="18"/>
          <w:szCs w:val="18"/>
        </w:rPr>
        <w:t xml:space="preserve">　　年　　月　　日</w:t>
      </w:r>
    </w:p>
    <w:p w14:paraId="28836A30" w14:textId="77777777" w:rsidR="00573209" w:rsidRDefault="00573209" w:rsidP="008915C6">
      <w:pPr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川崎市長</w:t>
      </w:r>
      <w:r w:rsidR="00FE59C2" w:rsidRPr="00226A9A">
        <w:rPr>
          <w:sz w:val="18"/>
          <w:szCs w:val="18"/>
          <w:lang w:eastAsia="ja-JP"/>
        </w:rPr>
        <w:t xml:space="preserve">　様　　　</w:t>
      </w:r>
    </w:p>
    <w:p w14:paraId="5417A610" w14:textId="23525494" w:rsidR="00343C5D" w:rsidRPr="00226A9A" w:rsidRDefault="00FE59C2" w:rsidP="008915C6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  <w:lang w:eastAsia="ja-JP"/>
        </w:rPr>
        <w:t xml:space="preserve">　　　　　　　　　　　　　　　</w:t>
      </w:r>
    </w:p>
    <w:p w14:paraId="2C6E3E74" w14:textId="73514406" w:rsidR="00343C5D" w:rsidRDefault="00573209">
      <w:pPr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神奈川県●●</w:t>
      </w:r>
      <w:r w:rsidRPr="00573209">
        <w:rPr>
          <w:rFonts w:hint="eastAsia"/>
          <w:sz w:val="18"/>
          <w:szCs w:val="18"/>
          <w:lang w:eastAsia="ja-JP"/>
        </w:rPr>
        <w:t>市に所在する</w:t>
      </w:r>
      <w:r>
        <w:rPr>
          <w:rFonts w:hint="eastAsia"/>
          <w:sz w:val="18"/>
          <w:szCs w:val="18"/>
          <w:lang w:eastAsia="ja-JP"/>
        </w:rPr>
        <w:t>移動支援</w:t>
      </w:r>
      <w:r w:rsidRPr="00573209">
        <w:rPr>
          <w:rFonts w:hint="eastAsia"/>
          <w:sz w:val="18"/>
          <w:szCs w:val="18"/>
          <w:lang w:eastAsia="ja-JP"/>
        </w:rPr>
        <w:t>事業所について、川崎市の受給者においても、利用の申請があったため、市外事業所として、</w:t>
      </w:r>
      <w:r w:rsidRPr="00226A9A">
        <w:rPr>
          <w:sz w:val="18"/>
          <w:szCs w:val="18"/>
          <w:lang w:eastAsia="ja-JP"/>
        </w:rPr>
        <w:t>下記のとおり</w:t>
      </w:r>
      <w:r>
        <w:rPr>
          <w:rFonts w:hint="eastAsia"/>
          <w:sz w:val="18"/>
          <w:szCs w:val="18"/>
          <w:lang w:eastAsia="ja-JP"/>
        </w:rPr>
        <w:t>、</w:t>
      </w:r>
      <w:r w:rsidRPr="00573209">
        <w:rPr>
          <w:rFonts w:hint="eastAsia"/>
          <w:sz w:val="18"/>
          <w:szCs w:val="18"/>
          <w:lang w:eastAsia="ja-JP"/>
        </w:rPr>
        <w:t>追加での登録をお願いします。</w:t>
      </w:r>
    </w:p>
    <w:p w14:paraId="425A7549" w14:textId="77777777" w:rsidR="00573209" w:rsidRPr="00226A9A" w:rsidRDefault="00573209">
      <w:pPr>
        <w:rPr>
          <w:sz w:val="18"/>
          <w:szCs w:val="18"/>
          <w:lang w:eastAsia="ja-JP"/>
        </w:rPr>
      </w:pPr>
    </w:p>
    <w:p w14:paraId="1C5EBBEA" w14:textId="7012DBA5" w:rsidR="00343C5D" w:rsidRP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  <w:lang w:eastAsia="ja-JP"/>
        </w:rPr>
        <w:t>１　指定書における事業所番号</w:t>
      </w:r>
    </w:p>
    <w:p w14:paraId="4E6EA8CE" w14:textId="3E78167E" w:rsidR="00343C5D" w:rsidRP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  <w:lang w:eastAsia="ja-JP"/>
        </w:rPr>
        <w:t xml:space="preserve">　　事業所番号：</w:t>
      </w:r>
      <w:r w:rsidR="008915C6" w:rsidRPr="00226A9A">
        <w:rPr>
          <w:rFonts w:hint="eastAsia"/>
          <w:sz w:val="18"/>
          <w:szCs w:val="18"/>
          <w:lang w:eastAsia="ja-JP"/>
        </w:rPr>
        <w:t xml:space="preserve"> </w:t>
      </w:r>
    </w:p>
    <w:p w14:paraId="064EBD15" w14:textId="77777777" w:rsidR="00343C5D" w:rsidRP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  <w:lang w:eastAsia="ja-JP"/>
        </w:rPr>
        <w:t>２　指定を受けている自治体</w:t>
      </w:r>
    </w:p>
    <w:p w14:paraId="62C8B2F4" w14:textId="48AFBC52" w:rsidR="00343C5D" w:rsidRP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  <w:lang w:eastAsia="ja-JP"/>
        </w:rPr>
        <w:t xml:space="preserve">　　自治体名：</w:t>
      </w:r>
      <w:r w:rsidR="008915C6" w:rsidRPr="00226A9A">
        <w:rPr>
          <w:rFonts w:hint="eastAsia"/>
          <w:sz w:val="18"/>
          <w:szCs w:val="18"/>
          <w:lang w:eastAsia="ja-JP"/>
        </w:rPr>
        <w:t xml:space="preserve"> </w:t>
      </w:r>
    </w:p>
    <w:p w14:paraId="48861D3F" w14:textId="77777777" w:rsidR="00343C5D" w:rsidRP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  <w:lang w:eastAsia="ja-JP"/>
        </w:rPr>
        <w:t>３　事業所名</w:t>
      </w:r>
    </w:p>
    <w:p w14:paraId="592CD5A8" w14:textId="18D87480" w:rsidR="00343C5D" w:rsidRP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  <w:lang w:eastAsia="ja-JP"/>
        </w:rPr>
        <w:t xml:space="preserve">　　事業所名：</w:t>
      </w:r>
    </w:p>
    <w:p w14:paraId="280D61BA" w14:textId="77777777" w:rsidR="00343C5D" w:rsidRPr="00226A9A" w:rsidRDefault="00FE59C2">
      <w:pPr>
        <w:rPr>
          <w:sz w:val="18"/>
          <w:szCs w:val="18"/>
        </w:rPr>
      </w:pPr>
      <w:r w:rsidRPr="00226A9A">
        <w:rPr>
          <w:sz w:val="18"/>
          <w:szCs w:val="18"/>
        </w:rPr>
        <w:t xml:space="preserve">４　</w:t>
      </w:r>
      <w:proofErr w:type="spellStart"/>
      <w:r w:rsidRPr="00226A9A">
        <w:rPr>
          <w:sz w:val="18"/>
          <w:szCs w:val="18"/>
        </w:rPr>
        <w:t>指定希望年月日</w:t>
      </w:r>
      <w:proofErr w:type="spellEnd"/>
    </w:p>
    <w:p w14:paraId="35DDD2EE" w14:textId="4DB08EED" w:rsidR="00343C5D" w:rsidRP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</w:rPr>
        <w:t xml:space="preserve">　　</w:t>
      </w:r>
      <w:proofErr w:type="spellStart"/>
      <w:r w:rsidRPr="00226A9A">
        <w:rPr>
          <w:sz w:val="18"/>
          <w:szCs w:val="18"/>
        </w:rPr>
        <w:t>令和</w:t>
      </w:r>
      <w:proofErr w:type="spellEnd"/>
      <w:r w:rsidRPr="00226A9A">
        <w:rPr>
          <w:sz w:val="18"/>
          <w:szCs w:val="18"/>
        </w:rPr>
        <w:t xml:space="preserve">　　年</w:t>
      </w:r>
      <w:r w:rsidR="008915C6" w:rsidRPr="00226A9A">
        <w:rPr>
          <w:rFonts w:hint="eastAsia"/>
          <w:sz w:val="18"/>
          <w:szCs w:val="18"/>
          <w:lang w:eastAsia="ja-JP"/>
        </w:rPr>
        <w:t xml:space="preserve">　</w:t>
      </w:r>
      <w:r w:rsidRPr="00226A9A">
        <w:rPr>
          <w:sz w:val="18"/>
          <w:szCs w:val="18"/>
        </w:rPr>
        <w:t>月　　日</w:t>
      </w:r>
    </w:p>
    <w:p w14:paraId="19F1CA55" w14:textId="77777777" w:rsidR="00343C5D" w:rsidRP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  <w:lang w:eastAsia="ja-JP"/>
        </w:rPr>
        <w:t>５　事業所の所在地</w:t>
      </w:r>
    </w:p>
    <w:p w14:paraId="569EECC3" w14:textId="68CD567F" w:rsidR="008915C6" w:rsidRP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  <w:lang w:eastAsia="ja-JP"/>
        </w:rPr>
        <w:t xml:space="preserve">　　〒</w:t>
      </w:r>
    </w:p>
    <w:p w14:paraId="37BCD05C" w14:textId="048AE915" w:rsidR="00343C5D" w:rsidRP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</w:rPr>
        <w:t xml:space="preserve">６　</w:t>
      </w:r>
      <w:r w:rsidR="008915C6" w:rsidRPr="00226A9A">
        <w:rPr>
          <w:rFonts w:hint="eastAsia"/>
          <w:sz w:val="18"/>
          <w:szCs w:val="18"/>
          <w:lang w:eastAsia="ja-JP"/>
        </w:rPr>
        <w:t>連絡先</w:t>
      </w:r>
    </w:p>
    <w:p w14:paraId="61922001" w14:textId="46DF8A91" w:rsidR="00343C5D" w:rsidRP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</w:rPr>
        <w:t xml:space="preserve">　　</w:t>
      </w:r>
      <w:proofErr w:type="spellStart"/>
      <w:r w:rsidRPr="00226A9A">
        <w:rPr>
          <w:sz w:val="18"/>
          <w:szCs w:val="18"/>
        </w:rPr>
        <w:t>電話番号</w:t>
      </w:r>
      <w:proofErr w:type="spellEnd"/>
      <w:r w:rsidRPr="00226A9A">
        <w:rPr>
          <w:sz w:val="18"/>
          <w:szCs w:val="18"/>
        </w:rPr>
        <w:t>：</w:t>
      </w:r>
    </w:p>
    <w:p w14:paraId="3DE2A440" w14:textId="2D180BF7" w:rsidR="00343C5D" w:rsidRPr="00226A9A" w:rsidRDefault="008915C6">
      <w:pPr>
        <w:rPr>
          <w:sz w:val="18"/>
          <w:szCs w:val="18"/>
          <w:lang w:eastAsia="ja-JP"/>
        </w:rPr>
      </w:pPr>
      <w:r w:rsidRPr="00226A9A">
        <w:rPr>
          <w:rFonts w:hint="eastAsia"/>
          <w:sz w:val="18"/>
          <w:szCs w:val="18"/>
          <w:lang w:eastAsia="ja-JP"/>
        </w:rPr>
        <w:t xml:space="preserve">　　メールアドレス：</w:t>
      </w:r>
    </w:p>
    <w:p w14:paraId="0058F746" w14:textId="1E813105" w:rsidR="00226A9A" w:rsidRDefault="00FE59C2">
      <w:pPr>
        <w:rPr>
          <w:sz w:val="18"/>
          <w:szCs w:val="18"/>
          <w:lang w:eastAsia="ja-JP"/>
        </w:rPr>
      </w:pPr>
      <w:r w:rsidRPr="00226A9A">
        <w:rPr>
          <w:sz w:val="18"/>
          <w:szCs w:val="18"/>
          <w:lang w:eastAsia="ja-JP"/>
        </w:rPr>
        <w:t xml:space="preserve">　　担当者氏名：　　　　　　　　　　　　　　　　　　　</w:t>
      </w:r>
    </w:p>
    <w:p w14:paraId="558BE22C" w14:textId="77777777" w:rsidR="00226A9A" w:rsidRPr="00226A9A" w:rsidRDefault="00226A9A">
      <w:pPr>
        <w:rPr>
          <w:sz w:val="18"/>
          <w:szCs w:val="18"/>
          <w:lang w:eastAsia="ja-JP"/>
        </w:rPr>
      </w:pPr>
    </w:p>
    <w:p w14:paraId="72BA9217" w14:textId="557A531D" w:rsidR="00343C5D" w:rsidRPr="00226A9A" w:rsidRDefault="00226A9A" w:rsidP="00226A9A">
      <w:pPr>
        <w:ind w:firstLineChars="200" w:firstLine="360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以上</w:t>
      </w:r>
      <w:r w:rsidR="00573209">
        <w:rPr>
          <w:rFonts w:hint="eastAsia"/>
          <w:sz w:val="18"/>
          <w:szCs w:val="18"/>
          <w:lang w:eastAsia="ja-JP"/>
        </w:rPr>
        <w:t>、宜しくお願い致します。</w:t>
      </w:r>
    </w:p>
    <w:p w14:paraId="7A8375A9" w14:textId="77777777" w:rsidR="00343C5D" w:rsidRPr="00226A9A" w:rsidRDefault="00FE59C2">
      <w:pPr>
        <w:rPr>
          <w:sz w:val="18"/>
          <w:szCs w:val="18"/>
        </w:rPr>
      </w:pPr>
      <w:proofErr w:type="spellStart"/>
      <w:r w:rsidRPr="00226A9A">
        <w:rPr>
          <w:sz w:val="18"/>
          <w:szCs w:val="18"/>
        </w:rPr>
        <w:t>申請者代表者</w:t>
      </w:r>
      <w:proofErr w:type="spellEnd"/>
    </w:p>
    <w:p w14:paraId="2045D799" w14:textId="59E9A485" w:rsidR="00343C5D" w:rsidRPr="00226A9A" w:rsidRDefault="00FE59C2">
      <w:pPr>
        <w:rPr>
          <w:sz w:val="18"/>
          <w:szCs w:val="18"/>
        </w:rPr>
      </w:pPr>
      <w:proofErr w:type="spellStart"/>
      <w:r w:rsidRPr="00226A9A">
        <w:rPr>
          <w:sz w:val="18"/>
          <w:szCs w:val="18"/>
        </w:rPr>
        <w:t>職名</w:t>
      </w:r>
      <w:proofErr w:type="spellEnd"/>
      <w:r w:rsidRPr="00226A9A">
        <w:rPr>
          <w:sz w:val="18"/>
          <w:szCs w:val="18"/>
        </w:rPr>
        <w:t>：</w:t>
      </w:r>
    </w:p>
    <w:p w14:paraId="326CBE28" w14:textId="77777777" w:rsidR="00343C5D" w:rsidRPr="00226A9A" w:rsidRDefault="00FE59C2">
      <w:pPr>
        <w:rPr>
          <w:sz w:val="18"/>
          <w:szCs w:val="18"/>
        </w:rPr>
      </w:pPr>
      <w:proofErr w:type="spellStart"/>
      <w:r w:rsidRPr="00226A9A">
        <w:rPr>
          <w:sz w:val="18"/>
          <w:szCs w:val="18"/>
        </w:rPr>
        <w:t>氏名</w:t>
      </w:r>
      <w:proofErr w:type="spellEnd"/>
      <w:r w:rsidRPr="00226A9A">
        <w:rPr>
          <w:sz w:val="18"/>
          <w:szCs w:val="18"/>
        </w:rPr>
        <w:t>：　　　　　　　　　　　　　　　　　　　　　㊞</w:t>
      </w:r>
    </w:p>
    <w:sectPr w:rsidR="00343C5D" w:rsidRPr="00226A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68EE" w14:textId="77777777" w:rsidR="00DF1C21" w:rsidRDefault="00DF1C21" w:rsidP="00573209">
      <w:pPr>
        <w:spacing w:after="0" w:line="240" w:lineRule="auto"/>
      </w:pPr>
      <w:r>
        <w:separator/>
      </w:r>
    </w:p>
  </w:endnote>
  <w:endnote w:type="continuationSeparator" w:id="0">
    <w:p w14:paraId="0479F46E" w14:textId="77777777" w:rsidR="00DF1C21" w:rsidRDefault="00DF1C21" w:rsidP="0057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5799" w14:textId="77777777" w:rsidR="00DF1C21" w:rsidRDefault="00DF1C21" w:rsidP="00573209">
      <w:pPr>
        <w:spacing w:after="0" w:line="240" w:lineRule="auto"/>
      </w:pPr>
      <w:r>
        <w:separator/>
      </w:r>
    </w:p>
  </w:footnote>
  <w:footnote w:type="continuationSeparator" w:id="0">
    <w:p w14:paraId="132BDA22" w14:textId="77777777" w:rsidR="00DF1C21" w:rsidRDefault="00DF1C21" w:rsidP="00573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9941228">
    <w:abstractNumId w:val="8"/>
  </w:num>
  <w:num w:numId="2" w16cid:durableId="80223295">
    <w:abstractNumId w:val="6"/>
  </w:num>
  <w:num w:numId="3" w16cid:durableId="1202404953">
    <w:abstractNumId w:val="5"/>
  </w:num>
  <w:num w:numId="4" w16cid:durableId="2068871948">
    <w:abstractNumId w:val="4"/>
  </w:num>
  <w:num w:numId="5" w16cid:durableId="1165710235">
    <w:abstractNumId w:val="7"/>
  </w:num>
  <w:num w:numId="6" w16cid:durableId="2034962608">
    <w:abstractNumId w:val="3"/>
  </w:num>
  <w:num w:numId="7" w16cid:durableId="801772561">
    <w:abstractNumId w:val="2"/>
  </w:num>
  <w:num w:numId="8" w16cid:durableId="113452608">
    <w:abstractNumId w:val="1"/>
  </w:num>
  <w:num w:numId="9" w16cid:durableId="165560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6A9A"/>
    <w:rsid w:val="0029639D"/>
    <w:rsid w:val="00326F90"/>
    <w:rsid w:val="00343C5D"/>
    <w:rsid w:val="00430544"/>
    <w:rsid w:val="00573209"/>
    <w:rsid w:val="008915C6"/>
    <w:rsid w:val="00936D0C"/>
    <w:rsid w:val="00AA1D8D"/>
    <w:rsid w:val="00AF461E"/>
    <w:rsid w:val="00B47730"/>
    <w:rsid w:val="00CB0664"/>
    <w:rsid w:val="00DF1C21"/>
    <w:rsid w:val="00FC693F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B6E47"/>
  <w14:defaultImageDpi w14:val="300"/>
  <w15:docId w15:val="{18141F98-590C-4C4D-B9B6-2106B206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網代怜音_40（健）障害保健福祉部障害福祉課</cp:lastModifiedBy>
  <cp:revision>4</cp:revision>
  <dcterms:created xsi:type="dcterms:W3CDTF">2013-12-23T23:15:00Z</dcterms:created>
  <dcterms:modified xsi:type="dcterms:W3CDTF">2026-03-27T04:48:00Z</dcterms:modified>
  <cp:category/>
</cp:coreProperties>
</file>