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19D8" w14:textId="678D3EFE" w:rsidR="00C92491" w:rsidRDefault="0056715D">
      <w:proofErr w:type="spellStart"/>
      <w:r>
        <w:t>第五号様式（第二十六条第一項関係</w:t>
      </w:r>
      <w:proofErr w:type="spellEnd"/>
      <w:r>
        <w:t>）（Ａ４）</w:t>
      </w:r>
    </w:p>
    <w:p w14:paraId="729A51A7" w14:textId="77777777" w:rsidR="00C92491" w:rsidRDefault="0056715D" w:rsidP="00255547">
      <w:pPr>
        <w:jc w:val="center"/>
        <w:rPr>
          <w:lang w:eastAsia="ja-JP"/>
        </w:rPr>
      </w:pPr>
      <w:r>
        <w:rPr>
          <w:lang w:eastAsia="ja-JP"/>
        </w:rPr>
        <w:t>防災街区整備地区計画の区域内における行為の変更届出書</w:t>
      </w:r>
    </w:p>
    <w:p w14:paraId="253B59DF" w14:textId="77777777" w:rsidR="00C92491" w:rsidRDefault="00C92491">
      <w:pPr>
        <w:rPr>
          <w:lang w:eastAsia="ja-JP"/>
        </w:rPr>
      </w:pPr>
    </w:p>
    <w:p w14:paraId="70F3908F" w14:textId="77777777" w:rsidR="00C92491" w:rsidRDefault="0056715D" w:rsidP="00255547">
      <w:pPr>
        <w:jc w:val="right"/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1B448095" w14:textId="77777777" w:rsidR="00255547" w:rsidRDefault="00255547">
      <w:pPr>
        <w:rPr>
          <w:rFonts w:hint="eastAsia"/>
          <w:lang w:eastAsia="ja-JP"/>
        </w:rPr>
      </w:pPr>
    </w:p>
    <w:p w14:paraId="7F3900BE" w14:textId="6EF687B7" w:rsidR="00C92491" w:rsidRDefault="00255547" w:rsidP="00255547">
      <w:r>
        <w:rPr>
          <w:rFonts w:hint="eastAsia"/>
          <w:lang w:eastAsia="ja-JP"/>
        </w:rPr>
        <w:t xml:space="preserve">　　　　　　　　</w:t>
      </w:r>
      <w:r w:rsidR="0056715D">
        <w:t>殿</w:t>
      </w:r>
    </w:p>
    <w:p w14:paraId="29CD8D55" w14:textId="77777777" w:rsidR="00255547" w:rsidRDefault="00255547">
      <w:pPr>
        <w:rPr>
          <w:rFonts w:hint="eastAsia"/>
          <w:lang w:eastAsia="ja-JP"/>
        </w:rPr>
      </w:pPr>
    </w:p>
    <w:p w14:paraId="190021DA" w14:textId="77777777" w:rsidR="00C92491" w:rsidRDefault="0056715D" w:rsidP="00255547">
      <w:pPr>
        <w:ind w:rightChars="1100" w:right="2420"/>
        <w:jc w:val="right"/>
      </w:pPr>
      <w:proofErr w:type="spellStart"/>
      <w:r>
        <w:t>届出者</w:t>
      </w:r>
      <w:proofErr w:type="spellEnd"/>
      <w:r>
        <w:t xml:space="preserve">　</w:t>
      </w:r>
      <w:proofErr w:type="spellStart"/>
      <w:r>
        <w:t>住所</w:t>
      </w:r>
      <w:proofErr w:type="spellEnd"/>
    </w:p>
    <w:p w14:paraId="351F7393" w14:textId="77777777" w:rsidR="00C92491" w:rsidRDefault="0056715D" w:rsidP="00255547">
      <w:pPr>
        <w:ind w:rightChars="1100" w:right="2420"/>
        <w:jc w:val="right"/>
      </w:pPr>
      <w:r>
        <w:t xml:space="preserve">　　　　</w:t>
      </w:r>
      <w:proofErr w:type="spellStart"/>
      <w:r>
        <w:t>氏名</w:t>
      </w:r>
      <w:proofErr w:type="spellEnd"/>
    </w:p>
    <w:p w14:paraId="12A19DE8" w14:textId="77777777" w:rsidR="00C92491" w:rsidRDefault="00C92491">
      <w:pPr>
        <w:rPr>
          <w:lang w:eastAsia="ja-JP"/>
        </w:rPr>
      </w:pPr>
    </w:p>
    <w:p w14:paraId="7BCCF28E" w14:textId="77777777" w:rsidR="00255547" w:rsidRDefault="00255547">
      <w:pPr>
        <w:rPr>
          <w:rFonts w:hint="eastAsia"/>
          <w:lang w:eastAsia="ja-JP"/>
        </w:rPr>
      </w:pPr>
    </w:p>
    <w:p w14:paraId="5D33760A" w14:textId="77777777" w:rsidR="00C92491" w:rsidRDefault="0056715D">
      <w:pPr>
        <w:rPr>
          <w:lang w:eastAsia="ja-JP"/>
        </w:rPr>
      </w:pPr>
      <w:r>
        <w:t xml:space="preserve">　</w:t>
      </w:r>
      <w:r>
        <w:rPr>
          <w:lang w:eastAsia="ja-JP"/>
        </w:rPr>
        <w:t>密集市街地における防災街区の整備の促進に関する法律第３３条第２項の規定に基づき、届出事項の変更について、下記により届け出ます。</w:t>
      </w:r>
    </w:p>
    <w:p w14:paraId="1A4456A5" w14:textId="77777777" w:rsidR="00C92491" w:rsidRDefault="00C92491">
      <w:pPr>
        <w:rPr>
          <w:lang w:eastAsia="ja-JP"/>
        </w:rPr>
      </w:pPr>
    </w:p>
    <w:p w14:paraId="4ABCB8D4" w14:textId="67192BB7" w:rsidR="00C92491" w:rsidRDefault="0056715D" w:rsidP="00255547">
      <w:pPr>
        <w:jc w:val="center"/>
        <w:rPr>
          <w:lang w:eastAsia="ja-JP"/>
        </w:rPr>
      </w:pPr>
      <w:r>
        <w:rPr>
          <w:lang w:eastAsia="ja-JP"/>
        </w:rPr>
        <w:t>記</w:t>
      </w:r>
    </w:p>
    <w:p w14:paraId="450B8265" w14:textId="13C33D10" w:rsidR="00C92491" w:rsidRDefault="0056715D">
      <w:pPr>
        <w:rPr>
          <w:lang w:eastAsia="ja-JP"/>
        </w:rPr>
      </w:pPr>
      <w:r>
        <w:rPr>
          <w:lang w:eastAsia="ja-JP"/>
        </w:rPr>
        <w:t>１　当初の届出年月日</w:t>
      </w:r>
      <w:r w:rsidR="00255547">
        <w:rPr>
          <w:rFonts w:hint="eastAsia"/>
          <w:lang w:eastAsia="ja-JP"/>
        </w:rPr>
        <w:t xml:space="preserve">　　　　　　　　　　　　　　　　</w:t>
      </w:r>
      <w:r>
        <w:rPr>
          <w:lang w:eastAsia="ja-JP"/>
        </w:rPr>
        <w:t>年　　月　　日</w:t>
      </w:r>
    </w:p>
    <w:p w14:paraId="65962D50" w14:textId="77777777" w:rsidR="00C92491" w:rsidRDefault="0056715D">
      <w:pPr>
        <w:rPr>
          <w:lang w:eastAsia="ja-JP"/>
        </w:rPr>
      </w:pPr>
      <w:r>
        <w:rPr>
          <w:lang w:eastAsia="ja-JP"/>
        </w:rPr>
        <w:t>２　変更の内容</w:t>
      </w:r>
    </w:p>
    <w:p w14:paraId="4D5540FC" w14:textId="5AD71FF3" w:rsidR="00C92491" w:rsidRDefault="0056715D">
      <w:pPr>
        <w:rPr>
          <w:lang w:eastAsia="ja-JP"/>
        </w:rPr>
      </w:pPr>
      <w:r>
        <w:rPr>
          <w:lang w:eastAsia="ja-JP"/>
        </w:rPr>
        <w:t>３　変更部分に係る行為の着手予定日</w:t>
      </w:r>
      <w:r w:rsidR="00255547">
        <w:rPr>
          <w:rFonts w:hint="eastAsia"/>
          <w:lang w:eastAsia="ja-JP"/>
        </w:rPr>
        <w:t xml:space="preserve">　　　　　　　　　</w:t>
      </w:r>
      <w:r>
        <w:rPr>
          <w:lang w:eastAsia="ja-JP"/>
        </w:rPr>
        <w:t>年　　月　　日</w:t>
      </w:r>
    </w:p>
    <w:p w14:paraId="5AAAE51A" w14:textId="149F5BA1" w:rsidR="00C92491" w:rsidRDefault="0056715D">
      <w:pPr>
        <w:rPr>
          <w:lang w:eastAsia="ja-JP"/>
        </w:rPr>
      </w:pPr>
      <w:r>
        <w:rPr>
          <w:lang w:eastAsia="ja-JP"/>
        </w:rPr>
        <w:t>４　変更部分に係る行為の完了予定日</w:t>
      </w:r>
      <w:r w:rsidR="00255547">
        <w:rPr>
          <w:rFonts w:hint="eastAsia"/>
          <w:lang w:eastAsia="ja-JP"/>
        </w:rPr>
        <w:t xml:space="preserve">　　　　　　　　　</w:t>
      </w:r>
      <w:r>
        <w:rPr>
          <w:lang w:eastAsia="ja-JP"/>
        </w:rPr>
        <w:t>年　　月　　日</w:t>
      </w:r>
    </w:p>
    <w:p w14:paraId="69240350" w14:textId="77777777" w:rsidR="00C92491" w:rsidRDefault="00C92491">
      <w:pPr>
        <w:rPr>
          <w:lang w:eastAsia="ja-JP"/>
        </w:rPr>
      </w:pPr>
    </w:p>
    <w:p w14:paraId="25A01158" w14:textId="77777777" w:rsidR="00C92491" w:rsidRDefault="0056715D">
      <w:pPr>
        <w:rPr>
          <w:lang w:eastAsia="ja-JP"/>
        </w:rPr>
      </w:pPr>
      <w:r>
        <w:rPr>
          <w:lang w:eastAsia="ja-JP"/>
        </w:rPr>
        <w:t>備考</w:t>
      </w:r>
    </w:p>
    <w:p w14:paraId="08C62B6C" w14:textId="77777777" w:rsidR="00C92491" w:rsidRDefault="0056715D" w:rsidP="00255547">
      <w:pPr>
        <w:ind w:leftChars="100" w:left="440" w:hangingChars="100" w:hanging="220"/>
        <w:rPr>
          <w:lang w:eastAsia="ja-JP"/>
        </w:rPr>
      </w:pPr>
      <w:r>
        <w:rPr>
          <w:lang w:eastAsia="ja-JP"/>
        </w:rPr>
        <w:t>１　届出者が法人である場合においては、氏名は、その法人の名称及び代表者の氏名を記載すること。</w:t>
      </w:r>
    </w:p>
    <w:p w14:paraId="058E8906" w14:textId="4DB3B1C9" w:rsidR="00C92491" w:rsidRDefault="0056715D" w:rsidP="00255547">
      <w:pPr>
        <w:ind w:leftChars="100" w:left="440" w:hangingChars="100" w:hanging="220"/>
        <w:rPr>
          <w:rFonts w:hint="eastAsia"/>
          <w:lang w:eastAsia="ja-JP"/>
        </w:rPr>
      </w:pPr>
      <w:r>
        <w:rPr>
          <w:lang w:eastAsia="ja-JP"/>
        </w:rPr>
        <w:t>２　変更の内容は、変更前及び変更後の内容を対照させて記載すること。</w:t>
      </w:r>
    </w:p>
    <w:sectPr w:rsidR="00C924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053F" w14:textId="77777777" w:rsidR="004612FC" w:rsidRDefault="004612FC" w:rsidP="004612FC">
      <w:pPr>
        <w:spacing w:after="0" w:line="240" w:lineRule="auto"/>
      </w:pPr>
      <w:r>
        <w:separator/>
      </w:r>
    </w:p>
  </w:endnote>
  <w:endnote w:type="continuationSeparator" w:id="0">
    <w:p w14:paraId="76EB5912" w14:textId="77777777" w:rsidR="004612FC" w:rsidRDefault="004612FC" w:rsidP="0046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E646" w14:textId="77777777" w:rsidR="004612FC" w:rsidRDefault="004612FC" w:rsidP="004612FC">
      <w:pPr>
        <w:spacing w:after="0" w:line="240" w:lineRule="auto"/>
      </w:pPr>
      <w:r>
        <w:separator/>
      </w:r>
    </w:p>
  </w:footnote>
  <w:footnote w:type="continuationSeparator" w:id="0">
    <w:p w14:paraId="5ED57373" w14:textId="77777777" w:rsidR="004612FC" w:rsidRDefault="004612FC" w:rsidP="0046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303433">
    <w:abstractNumId w:val="8"/>
  </w:num>
  <w:num w:numId="2" w16cid:durableId="2106144971">
    <w:abstractNumId w:val="6"/>
  </w:num>
  <w:num w:numId="3" w16cid:durableId="1171215015">
    <w:abstractNumId w:val="5"/>
  </w:num>
  <w:num w:numId="4" w16cid:durableId="874777605">
    <w:abstractNumId w:val="4"/>
  </w:num>
  <w:num w:numId="5" w16cid:durableId="222371689">
    <w:abstractNumId w:val="7"/>
  </w:num>
  <w:num w:numId="6" w16cid:durableId="1439331146">
    <w:abstractNumId w:val="3"/>
  </w:num>
  <w:num w:numId="7" w16cid:durableId="2125269395">
    <w:abstractNumId w:val="2"/>
  </w:num>
  <w:num w:numId="8" w16cid:durableId="1461068122">
    <w:abstractNumId w:val="1"/>
  </w:num>
  <w:num w:numId="9" w16cid:durableId="1509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FCB"/>
    <w:rsid w:val="0015074B"/>
    <w:rsid w:val="00255547"/>
    <w:rsid w:val="0029639D"/>
    <w:rsid w:val="00326F90"/>
    <w:rsid w:val="00366C2E"/>
    <w:rsid w:val="004612FC"/>
    <w:rsid w:val="00481EAD"/>
    <w:rsid w:val="0056715D"/>
    <w:rsid w:val="00AA1D8D"/>
    <w:rsid w:val="00B47730"/>
    <w:rsid w:val="00C924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EF7AFB"/>
  <w14:defaultImageDpi w14:val="300"/>
  <w15:docId w15:val="{3F63D45B-8E23-46F8-9C46-354F2E44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尾張春佳_50（ま）防災まちづくり推進課</cp:lastModifiedBy>
  <cp:revision>4</cp:revision>
  <dcterms:created xsi:type="dcterms:W3CDTF">2026-02-17T08:06:00Z</dcterms:created>
  <dcterms:modified xsi:type="dcterms:W3CDTF">2026-03-23T08:18:00Z</dcterms:modified>
  <cp:category/>
</cp:coreProperties>
</file>