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8491" w14:textId="2DEE1762" w:rsidR="00B323BB" w:rsidRPr="00311737" w:rsidRDefault="00A22AE1" w:rsidP="00311737">
      <w:pPr>
        <w:spacing w:after="0"/>
        <w:rPr>
          <w:rFonts w:asciiTheme="minorEastAsia" w:hAnsiTheme="minorEastAsia"/>
        </w:rPr>
      </w:pPr>
      <w:proofErr w:type="spellStart"/>
      <w:r w:rsidRPr="00311737">
        <w:rPr>
          <w:rFonts w:asciiTheme="minorEastAsia" w:hAnsiTheme="minorEastAsia"/>
          <w:b/>
        </w:rPr>
        <w:t>第四号様式（第二十三条第一項関係</w:t>
      </w:r>
      <w:proofErr w:type="spellEnd"/>
      <w:r w:rsidRPr="00311737">
        <w:rPr>
          <w:rFonts w:asciiTheme="minorEastAsia" w:hAnsiTheme="minorEastAsia"/>
          <w:b/>
        </w:rPr>
        <w:t>）（A4）</w:t>
      </w:r>
    </w:p>
    <w:p w14:paraId="201387D8" w14:textId="77777777" w:rsidR="00B323BB" w:rsidRPr="00311737" w:rsidRDefault="00A22AE1" w:rsidP="00311737">
      <w:pPr>
        <w:spacing w:after="0"/>
        <w:jc w:val="center"/>
        <w:rPr>
          <w:rFonts w:asciiTheme="minorEastAsia" w:hAnsiTheme="minorEastAsia"/>
          <w:lang w:eastAsia="ja-JP"/>
        </w:rPr>
      </w:pPr>
      <w:r w:rsidRPr="00311737">
        <w:rPr>
          <w:rFonts w:asciiTheme="minorEastAsia" w:hAnsiTheme="minorEastAsia"/>
          <w:lang w:eastAsia="ja-JP"/>
        </w:rPr>
        <w:t>防災街区整備地区計画の区域内における行為の届出書</w:t>
      </w:r>
    </w:p>
    <w:p w14:paraId="284F22CA" w14:textId="4552F53B" w:rsidR="00B323BB" w:rsidRPr="00311737" w:rsidRDefault="00A22AE1" w:rsidP="00311737">
      <w:pPr>
        <w:spacing w:after="0"/>
        <w:jc w:val="right"/>
        <w:rPr>
          <w:rFonts w:asciiTheme="minorEastAsia" w:hAnsiTheme="minorEastAsia"/>
        </w:rPr>
      </w:pPr>
      <w:r w:rsidRPr="00311737">
        <w:rPr>
          <w:rFonts w:asciiTheme="minorEastAsia" w:hAnsiTheme="minorEastAsia"/>
          <w:lang w:eastAsia="ja-JP"/>
        </w:rPr>
        <w:tab/>
      </w:r>
      <w:r w:rsidRPr="00311737">
        <w:rPr>
          <w:rFonts w:asciiTheme="minorEastAsia" w:hAnsiTheme="minorEastAsia"/>
          <w:lang w:eastAsia="ja-JP"/>
        </w:rPr>
        <w:tab/>
      </w:r>
      <w:r w:rsidRPr="00311737">
        <w:rPr>
          <w:rFonts w:asciiTheme="minorEastAsia" w:hAnsiTheme="minorEastAsia"/>
          <w:lang w:eastAsia="ja-JP"/>
        </w:rPr>
        <w:tab/>
      </w:r>
      <w:r w:rsidRPr="00311737">
        <w:rPr>
          <w:rFonts w:asciiTheme="minorEastAsia" w:hAnsiTheme="minorEastAsia"/>
          <w:lang w:eastAsia="ja-JP"/>
        </w:rPr>
        <w:tab/>
      </w:r>
      <w:r w:rsidRPr="00311737">
        <w:rPr>
          <w:rFonts w:asciiTheme="minorEastAsia" w:hAnsiTheme="minorEastAsia"/>
          <w:lang w:eastAsia="ja-JP"/>
        </w:rPr>
        <w:tab/>
      </w:r>
      <w:r w:rsidRPr="00311737">
        <w:rPr>
          <w:rFonts w:asciiTheme="minorEastAsia" w:hAnsiTheme="minorEastAsia"/>
        </w:rPr>
        <w:t xml:space="preserve">年　</w:t>
      </w:r>
      <w:r w:rsidR="002D237A">
        <w:rPr>
          <w:rFonts w:asciiTheme="minorEastAsia" w:hAnsiTheme="minorEastAsia" w:hint="eastAsia"/>
          <w:lang w:eastAsia="ja-JP"/>
        </w:rPr>
        <w:t xml:space="preserve">　</w:t>
      </w:r>
      <w:r w:rsidRPr="00311737">
        <w:rPr>
          <w:rFonts w:asciiTheme="minorEastAsia" w:hAnsiTheme="minorEastAsia"/>
        </w:rPr>
        <w:t>月</w:t>
      </w:r>
      <w:r w:rsidR="002D237A">
        <w:rPr>
          <w:rFonts w:asciiTheme="minorEastAsia" w:hAnsiTheme="minorEastAsia" w:hint="eastAsia"/>
          <w:lang w:eastAsia="ja-JP"/>
        </w:rPr>
        <w:t xml:space="preserve">　</w:t>
      </w:r>
      <w:r w:rsidRPr="00311737">
        <w:rPr>
          <w:rFonts w:asciiTheme="minorEastAsia" w:hAnsiTheme="minorEastAsia"/>
        </w:rPr>
        <w:t xml:space="preserve">　日</w:t>
      </w:r>
    </w:p>
    <w:p w14:paraId="7EF6777F" w14:textId="05F3A023" w:rsidR="00B323BB" w:rsidRPr="00311737" w:rsidRDefault="0027105C" w:rsidP="00311737">
      <w:pPr>
        <w:spacing w:after="0"/>
        <w:rPr>
          <w:rFonts w:asciiTheme="minorEastAsia" w:hAnsiTheme="minorEastAsia"/>
        </w:rPr>
      </w:pPr>
      <w:r w:rsidRPr="00311737">
        <w:rPr>
          <w:rFonts w:asciiTheme="minorEastAsia" w:hAnsiTheme="minorEastAsia" w:hint="eastAsia"/>
          <w:lang w:eastAsia="ja-JP"/>
        </w:rPr>
        <w:t>宛先）川崎市長</w:t>
      </w:r>
    </w:p>
    <w:p w14:paraId="5053345A" w14:textId="77777777" w:rsidR="00B323BB" w:rsidRPr="00311737" w:rsidRDefault="00A22AE1" w:rsidP="00311737">
      <w:pPr>
        <w:spacing w:after="0"/>
        <w:ind w:leftChars="1868" w:left="4110"/>
        <w:rPr>
          <w:rFonts w:asciiTheme="minorEastAsia" w:hAnsiTheme="minorEastAsia"/>
        </w:rPr>
      </w:pPr>
      <w:proofErr w:type="spellStart"/>
      <w:r w:rsidRPr="00311737">
        <w:rPr>
          <w:rFonts w:asciiTheme="minorEastAsia" w:hAnsiTheme="minorEastAsia"/>
        </w:rPr>
        <w:t>届出者</w:t>
      </w:r>
      <w:proofErr w:type="spellEnd"/>
      <w:r w:rsidRPr="00311737">
        <w:rPr>
          <w:rFonts w:asciiTheme="minorEastAsia" w:hAnsiTheme="minorEastAsia"/>
        </w:rPr>
        <w:t xml:space="preserve">　</w:t>
      </w:r>
      <w:proofErr w:type="spellStart"/>
      <w:r w:rsidRPr="00311737">
        <w:rPr>
          <w:rFonts w:asciiTheme="minorEastAsia" w:hAnsiTheme="minorEastAsia"/>
        </w:rPr>
        <w:t>住所</w:t>
      </w:r>
      <w:proofErr w:type="spellEnd"/>
    </w:p>
    <w:p w14:paraId="230C4C38" w14:textId="77777777" w:rsidR="00B323BB" w:rsidRPr="00311737" w:rsidRDefault="00A22AE1" w:rsidP="00311737">
      <w:pPr>
        <w:spacing w:after="0"/>
        <w:ind w:leftChars="1868" w:left="4110"/>
        <w:rPr>
          <w:rFonts w:asciiTheme="minorEastAsia" w:hAnsiTheme="minorEastAsia"/>
          <w:lang w:eastAsia="ja-JP"/>
        </w:rPr>
      </w:pPr>
      <w:r w:rsidRPr="00311737">
        <w:rPr>
          <w:rFonts w:asciiTheme="minorEastAsia" w:hAnsiTheme="minorEastAsia"/>
        </w:rPr>
        <w:t xml:space="preserve">　　　　</w:t>
      </w:r>
      <w:r w:rsidRPr="00311737">
        <w:rPr>
          <w:rFonts w:asciiTheme="minorEastAsia" w:hAnsiTheme="minorEastAsia"/>
          <w:lang w:eastAsia="ja-JP"/>
        </w:rPr>
        <w:t>氏名</w:t>
      </w:r>
    </w:p>
    <w:p w14:paraId="29D4CCEC" w14:textId="0184D7C2" w:rsidR="00B323BB" w:rsidRPr="00311737" w:rsidRDefault="00A22AE1" w:rsidP="00311737">
      <w:pPr>
        <w:rPr>
          <w:rFonts w:asciiTheme="minorEastAsia" w:hAnsiTheme="minorEastAsia"/>
          <w:lang w:eastAsia="ja-JP"/>
        </w:rPr>
      </w:pPr>
      <w:r w:rsidRPr="00311737">
        <w:rPr>
          <w:rFonts w:asciiTheme="minorEastAsia" w:hAnsiTheme="minorEastAsia"/>
          <w:lang w:eastAsia="ja-JP"/>
        </w:rPr>
        <w:t>密集市街地における防災街区の整備の促進に関する法律第33条第1項の規定に</w:t>
      </w:r>
    </w:p>
    <w:p w14:paraId="1B0E6FC2" w14:textId="6055F0FC" w:rsidR="00B323BB" w:rsidRPr="00311737" w:rsidRDefault="00311737" w:rsidP="00311737">
      <w:pPr>
        <w:spacing w:after="0"/>
        <w:ind w:firstLineChars="500" w:firstLine="1100"/>
        <w:rPr>
          <w:rFonts w:asciiTheme="minorEastAsia" w:hAnsiTheme="minorEastAsia"/>
          <w:lang w:eastAsia="ja-JP"/>
        </w:rPr>
      </w:pPr>
      <w:r w:rsidRPr="00311737">
        <w:rPr>
          <w:rFonts w:asciiTheme="minorEastAsia" w:hAnsiTheme="minorEastAsia"/>
          <w:noProof/>
          <w:lang w:eastAsia="ja-JP"/>
        </w:rPr>
        <mc:AlternateContent>
          <mc:Choice Requires="wps">
            <w:drawing>
              <wp:anchor distT="0" distB="0" distL="114300" distR="114300" simplePos="0" relativeHeight="251659264" behindDoc="0" locked="0" layoutInCell="1" allowOverlap="1" wp14:anchorId="41FB3E8A" wp14:editId="33C0B1C9">
                <wp:simplePos x="0" y="0"/>
                <wp:positionH relativeFrom="column">
                  <wp:posOffset>507641</wp:posOffset>
                </wp:positionH>
                <wp:positionV relativeFrom="paragraph">
                  <wp:posOffset>14329</wp:posOffset>
                </wp:positionV>
                <wp:extent cx="2781300" cy="1000125"/>
                <wp:effectExtent l="0" t="0" r="19050" b="28575"/>
                <wp:wrapNone/>
                <wp:docPr id="1580656609" name="中かっこ 1"/>
                <wp:cNvGraphicFramePr/>
                <a:graphic xmlns:a="http://schemas.openxmlformats.org/drawingml/2006/main">
                  <a:graphicData uri="http://schemas.microsoft.com/office/word/2010/wordprocessingShape">
                    <wps:wsp>
                      <wps:cNvSpPr/>
                      <wps:spPr>
                        <a:xfrm>
                          <a:off x="0" y="0"/>
                          <a:ext cx="2781300" cy="1000125"/>
                        </a:xfrm>
                        <a:prstGeom prst="bracePair">
                          <a:avLst/>
                        </a:prstGeom>
                        <a:noFill/>
                        <a:ln w="12700">
                          <a:solidFill>
                            <a:schemeClr val="tx1"/>
                          </a:solidFill>
                        </a:ln>
                      </wps:spPr>
                      <wps:style>
                        <a:lnRef idx="1">
                          <a:schemeClr val="accent6"/>
                        </a:lnRef>
                        <a:fillRef idx="0">
                          <a:schemeClr val="accent6"/>
                        </a:fillRef>
                        <a:effectRef idx="0">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39BD7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39.95pt;margin-top:1.15pt;width:219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" strokecolor="black [3213]" strokeweight="1pt"/>
            </w:pict>
          </mc:Fallback>
        </mc:AlternateContent>
      </w:r>
      <w:r w:rsidR="00A22AE1" w:rsidRPr="00311737">
        <w:rPr>
          <w:rFonts w:asciiTheme="minorEastAsia" w:hAnsiTheme="minorEastAsia"/>
          <w:lang w:eastAsia="ja-JP"/>
        </w:rPr>
        <w:t>土地の区画形質の変更</w:t>
      </w:r>
    </w:p>
    <w:p w14:paraId="13E23414" w14:textId="77777777" w:rsidR="00B323BB" w:rsidRPr="00311737" w:rsidRDefault="00A22AE1" w:rsidP="00311737">
      <w:pPr>
        <w:spacing w:after="0"/>
        <w:ind w:firstLineChars="500" w:firstLine="1100"/>
        <w:rPr>
          <w:rFonts w:asciiTheme="minorEastAsia" w:hAnsiTheme="minorEastAsia"/>
          <w:lang w:eastAsia="ja-JP"/>
        </w:rPr>
      </w:pPr>
      <w:r w:rsidRPr="00311737">
        <w:rPr>
          <w:rFonts w:asciiTheme="minorEastAsia" w:hAnsiTheme="minorEastAsia"/>
          <w:lang w:eastAsia="ja-JP"/>
        </w:rPr>
        <w:t>建築物等の新築、改築、増築又は移転</w:t>
      </w:r>
    </w:p>
    <w:p w14:paraId="67F4AB7F" w14:textId="07CD700F" w:rsidR="00B323BB" w:rsidRPr="00311737" w:rsidRDefault="0030333B" w:rsidP="00311737">
      <w:pPr>
        <w:spacing w:after="0"/>
        <w:rPr>
          <w:rFonts w:asciiTheme="minorEastAsia" w:hAnsiTheme="minorEastAsia"/>
          <w:lang w:eastAsia="ja-JP"/>
        </w:rPr>
      </w:pPr>
      <w:r w:rsidRPr="00311737">
        <w:rPr>
          <w:rFonts w:asciiTheme="minorEastAsia" w:hAnsiTheme="minorEastAsia"/>
          <w:lang w:eastAsia="ja-JP"/>
        </w:rPr>
        <w:t>基づき、</w:t>
      </w:r>
      <w:r w:rsidRPr="00311737">
        <w:rPr>
          <w:rFonts w:asciiTheme="minorEastAsia" w:hAnsiTheme="minorEastAsia" w:hint="eastAsia"/>
          <w:lang w:eastAsia="ja-JP"/>
        </w:rPr>
        <w:t xml:space="preserve">　</w:t>
      </w:r>
      <w:r w:rsidR="00A22AE1" w:rsidRPr="00311737">
        <w:rPr>
          <w:rFonts w:asciiTheme="minorEastAsia" w:hAnsiTheme="minorEastAsia"/>
          <w:lang w:eastAsia="ja-JP"/>
        </w:rPr>
        <w:t>建築物等の用途の変更</w:t>
      </w:r>
      <w:r w:rsidRPr="00311737">
        <w:rPr>
          <w:rFonts w:asciiTheme="minorEastAsia" w:hAnsiTheme="minorEastAsia" w:hint="eastAsia"/>
          <w:lang w:eastAsia="ja-JP"/>
        </w:rPr>
        <w:t xml:space="preserve">　　　　　　　　　</w:t>
      </w:r>
      <w:r w:rsidRPr="00311737">
        <w:rPr>
          <w:rFonts w:asciiTheme="minorEastAsia" w:hAnsiTheme="minorEastAsia"/>
          <w:lang w:eastAsia="ja-JP"/>
        </w:rPr>
        <w:t>について、下記により届け出ま</w:t>
      </w:r>
      <w:r w:rsidR="00A117F1" w:rsidRPr="00311737">
        <w:rPr>
          <w:rFonts w:asciiTheme="minorEastAsia" w:hAnsiTheme="minorEastAsia" w:hint="eastAsia"/>
          <w:lang w:eastAsia="ja-JP"/>
        </w:rPr>
        <w:t>す。</w:t>
      </w:r>
    </w:p>
    <w:p w14:paraId="306404E0" w14:textId="77777777" w:rsidR="00B323BB" w:rsidRPr="00311737" w:rsidRDefault="00A22AE1" w:rsidP="00311737">
      <w:pPr>
        <w:spacing w:after="0"/>
        <w:ind w:firstLineChars="500" w:firstLine="1100"/>
        <w:rPr>
          <w:rFonts w:asciiTheme="minorEastAsia" w:hAnsiTheme="minorEastAsia"/>
          <w:lang w:eastAsia="ja-JP"/>
        </w:rPr>
      </w:pPr>
      <w:r w:rsidRPr="00311737">
        <w:rPr>
          <w:rFonts w:asciiTheme="minorEastAsia" w:hAnsiTheme="minorEastAsia"/>
          <w:lang w:eastAsia="ja-JP"/>
        </w:rPr>
        <w:t>建築物等の形態又は意匠の変更</w:t>
      </w:r>
    </w:p>
    <w:p w14:paraId="6F3ECCB1" w14:textId="64A41F3E" w:rsidR="00A117F1" w:rsidRPr="00311737" w:rsidRDefault="00A22AE1" w:rsidP="00311737">
      <w:pPr>
        <w:spacing w:after="0"/>
        <w:ind w:firstLineChars="500" w:firstLine="1100"/>
        <w:rPr>
          <w:rFonts w:asciiTheme="minorEastAsia" w:hAnsiTheme="minorEastAsia"/>
          <w:lang w:eastAsia="ja-JP"/>
        </w:rPr>
      </w:pPr>
      <w:r w:rsidRPr="00311737">
        <w:rPr>
          <w:rFonts w:asciiTheme="minorEastAsia" w:hAnsiTheme="minorEastAsia"/>
          <w:lang w:eastAsia="ja-JP"/>
        </w:rPr>
        <w:t>木竹の伐採</w:t>
      </w:r>
    </w:p>
    <w:p w14:paraId="1A72DB08" w14:textId="77777777" w:rsidR="00B323BB" w:rsidRPr="00311737" w:rsidRDefault="00A22AE1" w:rsidP="00311737">
      <w:pPr>
        <w:spacing w:after="0"/>
        <w:jc w:val="center"/>
        <w:rPr>
          <w:rFonts w:asciiTheme="minorEastAsia" w:hAnsiTheme="minorEastAsia"/>
          <w:lang w:eastAsia="ja-JP"/>
        </w:rPr>
      </w:pPr>
      <w:r w:rsidRPr="00311737">
        <w:rPr>
          <w:rFonts w:asciiTheme="minorEastAsia" w:hAnsiTheme="minorEastAsia"/>
          <w:lang w:eastAsia="ja-JP"/>
        </w:rPr>
        <w:t>記</w:t>
      </w:r>
    </w:p>
    <w:p w14:paraId="43496FFD" w14:textId="77777777" w:rsidR="00B323BB" w:rsidRPr="00311737" w:rsidRDefault="00A22AE1" w:rsidP="00311737">
      <w:pPr>
        <w:spacing w:after="0"/>
        <w:rPr>
          <w:rFonts w:asciiTheme="minorEastAsia" w:hAnsiTheme="minorEastAsia"/>
          <w:lang w:eastAsia="ja-JP"/>
        </w:rPr>
      </w:pPr>
      <w:r w:rsidRPr="00311737">
        <w:rPr>
          <w:rFonts w:asciiTheme="minorEastAsia" w:hAnsiTheme="minorEastAsia"/>
          <w:lang w:eastAsia="ja-JP"/>
        </w:rPr>
        <w:t>1　行為の場所</w:t>
      </w:r>
    </w:p>
    <w:p w14:paraId="735A0B95" w14:textId="2F23194F" w:rsidR="00B323BB" w:rsidRPr="00311737" w:rsidRDefault="00A22AE1" w:rsidP="00311737">
      <w:pPr>
        <w:spacing w:after="0"/>
        <w:rPr>
          <w:rFonts w:asciiTheme="minorEastAsia" w:hAnsiTheme="minorEastAsia"/>
          <w:lang w:eastAsia="ja-JP"/>
        </w:rPr>
      </w:pPr>
      <w:r w:rsidRPr="00311737">
        <w:rPr>
          <w:rFonts w:asciiTheme="minorEastAsia" w:hAnsiTheme="minorEastAsia"/>
          <w:lang w:eastAsia="ja-JP"/>
        </w:rPr>
        <w:t xml:space="preserve">2　行為の着手予定日　　</w:t>
      </w:r>
      <w:r w:rsidR="0030333B" w:rsidRPr="00311737">
        <w:rPr>
          <w:rFonts w:asciiTheme="minorEastAsia" w:hAnsiTheme="minorEastAsia" w:hint="eastAsia"/>
          <w:lang w:eastAsia="ja-JP"/>
        </w:rPr>
        <w:t xml:space="preserve">　　　　　　</w:t>
      </w:r>
      <w:r w:rsidRPr="00311737">
        <w:rPr>
          <w:rFonts w:asciiTheme="minorEastAsia" w:hAnsiTheme="minorEastAsia"/>
          <w:lang w:eastAsia="ja-JP"/>
        </w:rPr>
        <w:t xml:space="preserve">　年　　月　　日</w:t>
      </w:r>
    </w:p>
    <w:p w14:paraId="607B48B1" w14:textId="6E8C2FAA" w:rsidR="00B323BB" w:rsidRPr="00311737" w:rsidRDefault="00A22AE1" w:rsidP="00311737">
      <w:pPr>
        <w:spacing w:after="0"/>
        <w:rPr>
          <w:rFonts w:asciiTheme="minorEastAsia" w:hAnsiTheme="minorEastAsia"/>
          <w:lang w:eastAsia="ja-JP"/>
        </w:rPr>
      </w:pPr>
      <w:r w:rsidRPr="00311737">
        <w:rPr>
          <w:rFonts w:asciiTheme="minorEastAsia" w:hAnsiTheme="minorEastAsia"/>
          <w:lang w:eastAsia="ja-JP"/>
        </w:rPr>
        <w:t xml:space="preserve">3　行為の完了予定日　　　</w:t>
      </w:r>
      <w:r w:rsidR="0030333B" w:rsidRPr="00311737">
        <w:rPr>
          <w:rFonts w:asciiTheme="minorEastAsia" w:hAnsiTheme="minorEastAsia" w:hint="eastAsia"/>
          <w:lang w:eastAsia="ja-JP"/>
        </w:rPr>
        <w:t xml:space="preserve">　　　　　　</w:t>
      </w:r>
      <w:r w:rsidRPr="00311737">
        <w:rPr>
          <w:rFonts w:asciiTheme="minorEastAsia" w:hAnsiTheme="minorEastAsia"/>
          <w:lang w:eastAsia="ja-JP"/>
        </w:rPr>
        <w:t>年　　月　　日</w:t>
      </w:r>
    </w:p>
    <w:p w14:paraId="74A087FD" w14:textId="77777777" w:rsidR="00B323BB" w:rsidRDefault="00A22AE1" w:rsidP="00311737">
      <w:pPr>
        <w:spacing w:after="0"/>
        <w:rPr>
          <w:lang w:eastAsia="ja-JP"/>
        </w:rPr>
      </w:pPr>
      <w:r w:rsidRPr="00311737">
        <w:rPr>
          <w:rFonts w:asciiTheme="minorEastAsia" w:hAnsiTheme="minorEastAsia"/>
        </w:rPr>
        <w:t xml:space="preserve">4　</w:t>
      </w:r>
      <w:proofErr w:type="spellStart"/>
      <w:r w:rsidRPr="00311737">
        <w:rPr>
          <w:rFonts w:asciiTheme="minorEastAsia" w:hAnsiTheme="minorEastAsia"/>
        </w:rPr>
        <w:t>設計又は施行方法</w:t>
      </w:r>
      <w:proofErr w:type="spellEnd"/>
    </w:p>
    <w:tbl>
      <w:tblPr>
        <w:tblStyle w:val="afe"/>
        <w:tblW w:w="8828" w:type="dxa"/>
        <w:tblInd w:w="568" w:type="dxa"/>
        <w:tblLook w:val="04A0" w:firstRow="1" w:lastRow="0" w:firstColumn="1" w:lastColumn="0" w:noHBand="0" w:noVBand="1"/>
      </w:tblPr>
      <w:tblGrid>
        <w:gridCol w:w="814"/>
        <w:gridCol w:w="546"/>
        <w:gridCol w:w="2447"/>
        <w:gridCol w:w="299"/>
        <w:gridCol w:w="1276"/>
        <w:gridCol w:w="938"/>
        <w:gridCol w:w="836"/>
        <w:gridCol w:w="1672"/>
      </w:tblGrid>
      <w:tr w:rsidR="00A117F1" w:rsidRPr="00A117F1" w14:paraId="0D964FC3" w14:textId="77777777" w:rsidTr="00BC79A0">
        <w:tc>
          <w:tcPr>
            <w:tcW w:w="3807" w:type="dxa"/>
            <w:gridSpan w:val="3"/>
            <w:vAlign w:val="center"/>
          </w:tcPr>
          <w:p w14:paraId="2256B908" w14:textId="1D867FFA" w:rsidR="00A117F1" w:rsidRPr="00A117F1" w:rsidRDefault="00A117F1" w:rsidP="00311737">
            <w:pPr>
              <w:jc w:val="both"/>
              <w:rPr>
                <w:rFonts w:asciiTheme="minorEastAsia" w:hAnsiTheme="minorEastAsia"/>
                <w:lang w:eastAsia="ja-JP"/>
              </w:rPr>
            </w:pPr>
            <w:r w:rsidRPr="00A117F1">
              <w:rPr>
                <w:rFonts w:asciiTheme="minorEastAsia" w:hAnsiTheme="minorEastAsia" w:hint="eastAsia"/>
                <w:lang w:eastAsia="ja-JP"/>
              </w:rPr>
              <w:t>(1)土地の区画形質の変更</w:t>
            </w:r>
          </w:p>
        </w:tc>
        <w:tc>
          <w:tcPr>
            <w:tcW w:w="5021" w:type="dxa"/>
            <w:gridSpan w:val="5"/>
            <w:vAlign w:val="center"/>
          </w:tcPr>
          <w:p w14:paraId="62F2899E" w14:textId="35553186" w:rsidR="00A117F1" w:rsidRPr="00A117F1" w:rsidRDefault="00A117F1" w:rsidP="00311737">
            <w:pPr>
              <w:jc w:val="both"/>
              <w:rPr>
                <w:rFonts w:asciiTheme="minorEastAsia" w:hAnsiTheme="minorEastAsia"/>
                <w:lang w:eastAsia="ja-JP"/>
              </w:rPr>
            </w:pPr>
            <w:r w:rsidRPr="00A117F1">
              <w:rPr>
                <w:rFonts w:asciiTheme="minorEastAsia" w:hAnsiTheme="minorEastAsia" w:hint="eastAsia"/>
                <w:lang w:eastAsia="ja-JP"/>
              </w:rPr>
              <w:t>区域の面積　　　　　　　　　　　　　　　㎡</w:t>
            </w:r>
          </w:p>
        </w:tc>
      </w:tr>
      <w:tr w:rsidR="00A117F1" w:rsidRPr="00A117F1" w14:paraId="042C00CD" w14:textId="77777777" w:rsidTr="00BC79A0">
        <w:tc>
          <w:tcPr>
            <w:tcW w:w="814" w:type="dxa"/>
            <w:tcBorders>
              <w:bottom w:val="nil"/>
            </w:tcBorders>
            <w:vAlign w:val="center"/>
          </w:tcPr>
          <w:p w14:paraId="5A7EABC1" w14:textId="3A92BE7D" w:rsidR="00A117F1" w:rsidRPr="00A117F1" w:rsidRDefault="0027105C" w:rsidP="00311737">
            <w:pPr>
              <w:jc w:val="both"/>
              <w:rPr>
                <w:rFonts w:asciiTheme="minorEastAsia" w:hAnsiTheme="minorEastAsia"/>
                <w:lang w:eastAsia="ja-JP"/>
              </w:rPr>
            </w:pPr>
            <w:r>
              <w:rPr>
                <w:rFonts w:asciiTheme="minorEastAsia" w:hAnsiTheme="minorEastAsia" w:hint="eastAsia"/>
                <w:lang w:eastAsia="ja-JP"/>
              </w:rPr>
              <w:t>(2)</w:t>
            </w:r>
          </w:p>
        </w:tc>
        <w:tc>
          <w:tcPr>
            <w:tcW w:w="8014" w:type="dxa"/>
            <w:gridSpan w:val="7"/>
            <w:vAlign w:val="center"/>
          </w:tcPr>
          <w:p w14:paraId="6DF25176" w14:textId="04132185" w:rsidR="00A117F1" w:rsidRPr="00A117F1" w:rsidRDefault="00A117F1" w:rsidP="00311737">
            <w:pPr>
              <w:jc w:val="both"/>
              <w:rPr>
                <w:rFonts w:asciiTheme="minorEastAsia" w:hAnsiTheme="minorEastAsia"/>
                <w:lang w:eastAsia="ja-JP"/>
              </w:rPr>
            </w:pPr>
            <w:r w:rsidRPr="00A117F1">
              <w:rPr>
                <w:rFonts w:asciiTheme="minorEastAsia" w:hAnsiTheme="minorEastAsia" w:hint="eastAsia"/>
                <w:lang w:eastAsia="ja-JP"/>
              </w:rPr>
              <w:t>(</w:t>
            </w:r>
            <w:r w:rsidR="006D0AA5">
              <w:rPr>
                <w:rFonts w:asciiTheme="minorEastAsia" w:hAnsiTheme="minorEastAsia" w:hint="eastAsia"/>
                <w:lang w:eastAsia="ja-JP"/>
              </w:rPr>
              <w:t>ｲ</w:t>
            </w:r>
            <w:r w:rsidRPr="00A117F1">
              <w:rPr>
                <w:rFonts w:asciiTheme="minorEastAsia" w:hAnsiTheme="minorEastAsia" w:hint="eastAsia"/>
                <w:lang w:eastAsia="ja-JP"/>
              </w:rPr>
              <w:t>)</w:t>
            </w:r>
            <w:r>
              <w:rPr>
                <w:rFonts w:asciiTheme="minorEastAsia" w:hAnsiTheme="minorEastAsia" w:hint="eastAsia"/>
                <w:lang w:eastAsia="ja-JP"/>
              </w:rPr>
              <w:t>行為の種別（建築物・工作物）（新築・改築・増築・移転）</w:t>
            </w:r>
          </w:p>
        </w:tc>
      </w:tr>
      <w:tr w:rsidR="00311737" w:rsidRPr="00A117F1" w14:paraId="7A02E906" w14:textId="77777777" w:rsidTr="00BC79A0">
        <w:tc>
          <w:tcPr>
            <w:tcW w:w="814" w:type="dxa"/>
            <w:vMerge w:val="restart"/>
            <w:tcBorders>
              <w:top w:val="nil"/>
            </w:tcBorders>
            <w:textDirection w:val="tbRlV"/>
            <w:vAlign w:val="bottom"/>
          </w:tcPr>
          <w:p w14:paraId="27275F5D" w14:textId="57565801" w:rsidR="0027105C" w:rsidRPr="00A117F1" w:rsidRDefault="0027105C" w:rsidP="00311737">
            <w:pPr>
              <w:ind w:left="113" w:right="113"/>
              <w:jc w:val="center"/>
              <w:rPr>
                <w:rFonts w:asciiTheme="minorEastAsia" w:hAnsiTheme="minorEastAsia"/>
                <w:lang w:eastAsia="ja-JP"/>
              </w:rPr>
            </w:pPr>
            <w:r>
              <w:rPr>
                <w:rFonts w:asciiTheme="minorEastAsia" w:hAnsiTheme="minorEastAsia" w:hint="eastAsia"/>
                <w:lang w:eastAsia="ja-JP"/>
              </w:rPr>
              <w:t>建築物等の新築、改築、増築又は移転</w:t>
            </w:r>
          </w:p>
        </w:tc>
        <w:tc>
          <w:tcPr>
            <w:tcW w:w="546" w:type="dxa"/>
            <w:tcBorders>
              <w:bottom w:val="nil"/>
            </w:tcBorders>
            <w:vAlign w:val="center"/>
          </w:tcPr>
          <w:p w14:paraId="2C8230AD" w14:textId="75DEE480" w:rsidR="0027105C" w:rsidRPr="00A117F1" w:rsidRDefault="006D0AA5" w:rsidP="00311737">
            <w:pPr>
              <w:jc w:val="both"/>
              <w:rPr>
                <w:rFonts w:asciiTheme="minorEastAsia" w:hAnsiTheme="minorEastAsia"/>
                <w:lang w:eastAsia="ja-JP"/>
              </w:rPr>
            </w:pPr>
            <w:r>
              <w:rPr>
                <w:rFonts w:asciiTheme="minorEastAsia" w:hAnsiTheme="minorEastAsia" w:hint="eastAsia"/>
                <w:lang w:eastAsia="ja-JP"/>
              </w:rPr>
              <w:t>(ﾛ)</w:t>
            </w:r>
          </w:p>
        </w:tc>
        <w:tc>
          <w:tcPr>
            <w:tcW w:w="2447" w:type="dxa"/>
            <w:tcBorders>
              <w:tr2bl w:val="single" w:sz="4" w:space="0" w:color="auto"/>
            </w:tcBorders>
            <w:vAlign w:val="center"/>
          </w:tcPr>
          <w:p w14:paraId="1992380A" w14:textId="77777777" w:rsidR="0027105C" w:rsidRPr="00A117F1" w:rsidRDefault="0027105C" w:rsidP="00311737">
            <w:pPr>
              <w:jc w:val="both"/>
              <w:rPr>
                <w:rFonts w:asciiTheme="minorEastAsia" w:hAnsiTheme="minorEastAsia"/>
                <w:lang w:eastAsia="ja-JP"/>
              </w:rPr>
            </w:pPr>
          </w:p>
        </w:tc>
        <w:tc>
          <w:tcPr>
            <w:tcW w:w="1575" w:type="dxa"/>
            <w:gridSpan w:val="2"/>
            <w:tcBorders>
              <w:bottom w:val="single" w:sz="4" w:space="0" w:color="auto"/>
            </w:tcBorders>
            <w:vAlign w:val="center"/>
          </w:tcPr>
          <w:p w14:paraId="197C8D49" w14:textId="0669D689" w:rsidR="0027105C" w:rsidRPr="00A117F1" w:rsidRDefault="0027105C" w:rsidP="00311737">
            <w:pPr>
              <w:jc w:val="both"/>
              <w:rPr>
                <w:rFonts w:asciiTheme="minorEastAsia" w:hAnsiTheme="minorEastAsia"/>
                <w:lang w:eastAsia="ja-JP"/>
              </w:rPr>
            </w:pPr>
            <w:r>
              <w:rPr>
                <w:rFonts w:asciiTheme="minorEastAsia" w:hAnsiTheme="minorEastAsia" w:hint="eastAsia"/>
                <w:lang w:eastAsia="ja-JP"/>
              </w:rPr>
              <w:t>届出部分</w:t>
            </w:r>
          </w:p>
        </w:tc>
        <w:tc>
          <w:tcPr>
            <w:tcW w:w="1774" w:type="dxa"/>
            <w:gridSpan w:val="2"/>
            <w:tcBorders>
              <w:bottom w:val="single" w:sz="4" w:space="0" w:color="auto"/>
            </w:tcBorders>
            <w:vAlign w:val="center"/>
          </w:tcPr>
          <w:p w14:paraId="5A44DF18" w14:textId="75E0F04B" w:rsidR="0027105C" w:rsidRPr="00A117F1" w:rsidRDefault="0027105C" w:rsidP="00311737">
            <w:pPr>
              <w:jc w:val="both"/>
              <w:rPr>
                <w:rFonts w:asciiTheme="minorEastAsia" w:hAnsiTheme="minorEastAsia"/>
                <w:lang w:eastAsia="ja-JP"/>
              </w:rPr>
            </w:pPr>
            <w:r>
              <w:rPr>
                <w:rFonts w:asciiTheme="minorEastAsia" w:hAnsiTheme="minorEastAsia" w:hint="eastAsia"/>
                <w:lang w:eastAsia="ja-JP"/>
              </w:rPr>
              <w:t>届出以外の部分</w:t>
            </w:r>
          </w:p>
        </w:tc>
        <w:tc>
          <w:tcPr>
            <w:tcW w:w="1672" w:type="dxa"/>
            <w:vAlign w:val="center"/>
          </w:tcPr>
          <w:p w14:paraId="1F2F70B1" w14:textId="0B90C493" w:rsidR="0027105C" w:rsidRPr="00A117F1" w:rsidRDefault="0027105C" w:rsidP="00311737">
            <w:pPr>
              <w:jc w:val="both"/>
              <w:rPr>
                <w:rFonts w:asciiTheme="minorEastAsia" w:hAnsiTheme="minorEastAsia"/>
                <w:lang w:eastAsia="ja-JP"/>
              </w:rPr>
            </w:pPr>
            <w:r>
              <w:rPr>
                <w:rFonts w:asciiTheme="minorEastAsia" w:hAnsiTheme="minorEastAsia" w:hint="eastAsia"/>
                <w:lang w:eastAsia="ja-JP"/>
              </w:rPr>
              <w:t>合計</w:t>
            </w:r>
          </w:p>
        </w:tc>
      </w:tr>
      <w:tr w:rsidR="00311737" w:rsidRPr="00A117F1" w14:paraId="16350280" w14:textId="77777777" w:rsidTr="00BC79A0">
        <w:tc>
          <w:tcPr>
            <w:tcW w:w="814" w:type="dxa"/>
            <w:vMerge/>
            <w:vAlign w:val="center"/>
          </w:tcPr>
          <w:p w14:paraId="5CB28A42" w14:textId="77777777" w:rsidR="006D0AA5" w:rsidRPr="00A117F1" w:rsidRDefault="006D0AA5" w:rsidP="00311737">
            <w:pPr>
              <w:jc w:val="both"/>
              <w:rPr>
                <w:rFonts w:asciiTheme="minorEastAsia" w:hAnsiTheme="minorEastAsia"/>
                <w:lang w:eastAsia="ja-JP"/>
              </w:rPr>
            </w:pPr>
          </w:p>
        </w:tc>
        <w:tc>
          <w:tcPr>
            <w:tcW w:w="546" w:type="dxa"/>
            <w:vMerge w:val="restart"/>
            <w:tcBorders>
              <w:top w:val="nil"/>
            </w:tcBorders>
            <w:textDirection w:val="tbRlV"/>
            <w:vAlign w:val="center"/>
          </w:tcPr>
          <w:p w14:paraId="486EE237" w14:textId="2F0DD1EA" w:rsidR="006D0AA5" w:rsidRPr="00A117F1" w:rsidRDefault="006D0AA5" w:rsidP="00311737">
            <w:pPr>
              <w:ind w:left="113" w:right="113"/>
              <w:jc w:val="both"/>
              <w:rPr>
                <w:rFonts w:asciiTheme="minorEastAsia" w:hAnsiTheme="minorEastAsia"/>
                <w:lang w:eastAsia="ja-JP"/>
              </w:rPr>
            </w:pPr>
            <w:r>
              <w:rPr>
                <w:rFonts w:asciiTheme="minorEastAsia" w:hAnsiTheme="minorEastAsia" w:hint="eastAsia"/>
                <w:lang w:eastAsia="ja-JP"/>
              </w:rPr>
              <w:t>設計の概要</w:t>
            </w:r>
          </w:p>
        </w:tc>
        <w:tc>
          <w:tcPr>
            <w:tcW w:w="2447" w:type="dxa"/>
            <w:vAlign w:val="center"/>
          </w:tcPr>
          <w:p w14:paraId="60E92275" w14:textId="3912B54F"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(ⅰ)敷地面積</w:t>
            </w:r>
          </w:p>
        </w:tc>
        <w:tc>
          <w:tcPr>
            <w:tcW w:w="1575" w:type="dxa"/>
            <w:gridSpan w:val="2"/>
            <w:tcBorders>
              <w:tr2bl w:val="single" w:sz="4" w:space="0" w:color="auto"/>
            </w:tcBorders>
            <w:vAlign w:val="center"/>
          </w:tcPr>
          <w:p w14:paraId="6ADBD178" w14:textId="77777777" w:rsidR="006D0AA5" w:rsidRPr="00A117F1" w:rsidRDefault="006D0AA5" w:rsidP="00311737">
            <w:pPr>
              <w:jc w:val="both"/>
              <w:rPr>
                <w:rFonts w:asciiTheme="minorEastAsia" w:hAnsiTheme="minorEastAsia"/>
                <w:lang w:eastAsia="ja-JP"/>
              </w:rPr>
            </w:pPr>
          </w:p>
        </w:tc>
        <w:tc>
          <w:tcPr>
            <w:tcW w:w="1774" w:type="dxa"/>
            <w:gridSpan w:val="2"/>
            <w:tcBorders>
              <w:tr2bl w:val="single" w:sz="4" w:space="0" w:color="auto"/>
            </w:tcBorders>
            <w:vAlign w:val="center"/>
          </w:tcPr>
          <w:p w14:paraId="0DFFE92D" w14:textId="77777777" w:rsidR="006D0AA5" w:rsidRPr="00A117F1" w:rsidRDefault="006D0AA5" w:rsidP="00311737">
            <w:pPr>
              <w:jc w:val="both"/>
              <w:rPr>
                <w:rFonts w:asciiTheme="minorEastAsia" w:hAnsiTheme="minorEastAsia"/>
                <w:lang w:eastAsia="ja-JP"/>
              </w:rPr>
            </w:pPr>
          </w:p>
        </w:tc>
        <w:tc>
          <w:tcPr>
            <w:tcW w:w="1672" w:type="dxa"/>
            <w:vAlign w:val="center"/>
          </w:tcPr>
          <w:p w14:paraId="2DA10B23" w14:textId="25DE4835" w:rsidR="006D0AA5" w:rsidRPr="00A117F1" w:rsidRDefault="006D0AA5" w:rsidP="00311737">
            <w:pPr>
              <w:jc w:val="right"/>
              <w:rPr>
                <w:rFonts w:asciiTheme="minorEastAsia" w:hAnsiTheme="minorEastAsia"/>
                <w:lang w:eastAsia="ja-JP"/>
              </w:rPr>
            </w:pPr>
            <w:r>
              <w:rPr>
                <w:rFonts w:asciiTheme="minorEastAsia" w:hAnsiTheme="minorEastAsia" w:hint="eastAsia"/>
                <w:lang w:eastAsia="ja-JP"/>
              </w:rPr>
              <w:t>㎡</w:t>
            </w:r>
          </w:p>
        </w:tc>
      </w:tr>
      <w:tr w:rsidR="006D0AA5" w:rsidRPr="00A117F1" w14:paraId="2F5B1EAA" w14:textId="77777777" w:rsidTr="00BC79A0">
        <w:tc>
          <w:tcPr>
            <w:tcW w:w="814" w:type="dxa"/>
            <w:vMerge/>
            <w:vAlign w:val="center"/>
          </w:tcPr>
          <w:p w14:paraId="0AADB89A"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458FA617" w14:textId="77777777" w:rsidR="006D0AA5" w:rsidRPr="00A117F1" w:rsidRDefault="006D0AA5" w:rsidP="00311737">
            <w:pPr>
              <w:jc w:val="both"/>
              <w:rPr>
                <w:rFonts w:asciiTheme="minorEastAsia" w:hAnsiTheme="minorEastAsia"/>
                <w:lang w:eastAsia="ja-JP"/>
              </w:rPr>
            </w:pPr>
          </w:p>
        </w:tc>
        <w:tc>
          <w:tcPr>
            <w:tcW w:w="2447" w:type="dxa"/>
            <w:vAlign w:val="center"/>
          </w:tcPr>
          <w:p w14:paraId="32E39866" w14:textId="58112EE2"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(ⅱ)建築面積</w:t>
            </w:r>
          </w:p>
        </w:tc>
        <w:tc>
          <w:tcPr>
            <w:tcW w:w="1575" w:type="dxa"/>
            <w:gridSpan w:val="2"/>
            <w:vAlign w:val="center"/>
          </w:tcPr>
          <w:p w14:paraId="605A44F0" w14:textId="71B1CBE2" w:rsidR="006D0AA5" w:rsidRPr="00A117F1" w:rsidRDefault="00BC79A0" w:rsidP="00BC79A0">
            <w:pPr>
              <w:jc w:val="right"/>
              <w:rPr>
                <w:rFonts w:asciiTheme="minorEastAsia" w:hAnsiTheme="minorEastAsia"/>
                <w:lang w:eastAsia="ja-JP"/>
              </w:rPr>
            </w:pPr>
            <w:r>
              <w:rPr>
                <w:rFonts w:asciiTheme="minorEastAsia" w:hAnsiTheme="minorEastAsia" w:hint="eastAsia"/>
                <w:lang w:eastAsia="ja-JP"/>
              </w:rPr>
              <w:t>㎡</w:t>
            </w:r>
          </w:p>
        </w:tc>
        <w:tc>
          <w:tcPr>
            <w:tcW w:w="1774" w:type="dxa"/>
            <w:gridSpan w:val="2"/>
            <w:vAlign w:val="center"/>
          </w:tcPr>
          <w:p w14:paraId="02139AC3" w14:textId="25B25F5F" w:rsidR="006D0AA5" w:rsidRPr="00A117F1" w:rsidRDefault="00BC79A0" w:rsidP="00BC79A0">
            <w:pPr>
              <w:jc w:val="right"/>
              <w:rPr>
                <w:rFonts w:asciiTheme="minorEastAsia" w:hAnsiTheme="minorEastAsia"/>
                <w:lang w:eastAsia="ja-JP"/>
              </w:rPr>
            </w:pPr>
            <w:r>
              <w:rPr>
                <w:rFonts w:asciiTheme="minorEastAsia" w:hAnsiTheme="minorEastAsia" w:hint="eastAsia"/>
                <w:lang w:eastAsia="ja-JP"/>
              </w:rPr>
              <w:t>㎡</w:t>
            </w:r>
          </w:p>
        </w:tc>
        <w:tc>
          <w:tcPr>
            <w:tcW w:w="1672" w:type="dxa"/>
            <w:vAlign w:val="center"/>
          </w:tcPr>
          <w:p w14:paraId="4524C9B6" w14:textId="1A0B62D8" w:rsidR="006D0AA5" w:rsidRPr="00A117F1" w:rsidRDefault="006D0AA5" w:rsidP="00311737">
            <w:pPr>
              <w:jc w:val="right"/>
              <w:rPr>
                <w:rFonts w:asciiTheme="minorEastAsia" w:hAnsiTheme="minorEastAsia"/>
                <w:lang w:eastAsia="ja-JP"/>
              </w:rPr>
            </w:pPr>
            <w:r w:rsidRPr="00DB4433">
              <w:rPr>
                <w:rFonts w:asciiTheme="minorEastAsia" w:hAnsiTheme="minorEastAsia" w:hint="eastAsia"/>
                <w:lang w:eastAsia="ja-JP"/>
              </w:rPr>
              <w:t>㎡</w:t>
            </w:r>
          </w:p>
        </w:tc>
      </w:tr>
      <w:tr w:rsidR="006D0AA5" w:rsidRPr="00A117F1" w14:paraId="105BD296" w14:textId="77777777" w:rsidTr="00BC79A0">
        <w:tc>
          <w:tcPr>
            <w:tcW w:w="814" w:type="dxa"/>
            <w:vMerge/>
            <w:vAlign w:val="center"/>
          </w:tcPr>
          <w:p w14:paraId="55B43E8B"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7ED02BB7" w14:textId="77777777" w:rsidR="006D0AA5" w:rsidRPr="00A117F1" w:rsidRDefault="006D0AA5" w:rsidP="00311737">
            <w:pPr>
              <w:jc w:val="both"/>
              <w:rPr>
                <w:rFonts w:asciiTheme="minorEastAsia" w:hAnsiTheme="minorEastAsia"/>
                <w:lang w:eastAsia="ja-JP"/>
              </w:rPr>
            </w:pPr>
          </w:p>
        </w:tc>
        <w:tc>
          <w:tcPr>
            <w:tcW w:w="2447" w:type="dxa"/>
            <w:vAlign w:val="center"/>
          </w:tcPr>
          <w:p w14:paraId="132A07CA" w14:textId="2C0054FD"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(ⅲ)延べ面積</w:t>
            </w:r>
          </w:p>
        </w:tc>
        <w:tc>
          <w:tcPr>
            <w:tcW w:w="1575" w:type="dxa"/>
            <w:gridSpan w:val="2"/>
            <w:vAlign w:val="center"/>
          </w:tcPr>
          <w:p w14:paraId="245BE73D" w14:textId="1007E017" w:rsidR="006D0AA5" w:rsidRDefault="00BC79A0" w:rsidP="00BC79A0">
            <w:pPr>
              <w:wordWrap w:val="0"/>
              <w:jc w:val="right"/>
              <w:rPr>
                <w:rFonts w:asciiTheme="minorEastAsia" w:hAnsiTheme="minorEastAsia"/>
                <w:lang w:eastAsia="ja-JP"/>
              </w:rPr>
            </w:pPr>
            <w:r>
              <w:rPr>
                <w:rFonts w:asciiTheme="minorEastAsia" w:hAnsiTheme="minorEastAsia" w:hint="eastAsia"/>
                <w:lang w:eastAsia="ja-JP"/>
              </w:rPr>
              <w:t xml:space="preserve">　　　　㎡ </w:t>
            </w:r>
          </w:p>
          <w:p w14:paraId="4E79910C" w14:textId="192C99F4" w:rsidR="00BC79A0" w:rsidRPr="00A117F1" w:rsidRDefault="00BC79A0" w:rsidP="00BC79A0">
            <w:pPr>
              <w:jc w:val="right"/>
              <w:rPr>
                <w:rFonts w:asciiTheme="minorEastAsia" w:hAnsiTheme="minorEastAsia"/>
                <w:lang w:eastAsia="ja-JP"/>
              </w:rPr>
            </w:pPr>
            <w:r>
              <w:rPr>
                <w:rFonts w:asciiTheme="minorEastAsia" w:hAnsiTheme="minorEastAsia" w:hint="eastAsia"/>
                <w:lang w:eastAsia="ja-JP"/>
              </w:rPr>
              <w:t>(　　　　㎡)</w:t>
            </w:r>
          </w:p>
        </w:tc>
        <w:tc>
          <w:tcPr>
            <w:tcW w:w="1774" w:type="dxa"/>
            <w:gridSpan w:val="2"/>
            <w:vAlign w:val="center"/>
          </w:tcPr>
          <w:p w14:paraId="2856B73C" w14:textId="77777777" w:rsidR="00BC79A0" w:rsidRDefault="00BC79A0" w:rsidP="00BC79A0">
            <w:pPr>
              <w:wordWrap w:val="0"/>
              <w:jc w:val="right"/>
              <w:rPr>
                <w:rFonts w:asciiTheme="minorEastAsia" w:hAnsiTheme="minorEastAsia"/>
                <w:lang w:eastAsia="ja-JP"/>
              </w:rPr>
            </w:pPr>
            <w:r>
              <w:rPr>
                <w:rFonts w:asciiTheme="minorEastAsia" w:hAnsiTheme="minorEastAsia" w:hint="eastAsia"/>
                <w:lang w:eastAsia="ja-JP"/>
              </w:rPr>
              <w:t xml:space="preserve">㎡ </w:t>
            </w:r>
          </w:p>
          <w:p w14:paraId="28BE49D6" w14:textId="21C03EA2" w:rsidR="00BC79A0" w:rsidRPr="00A117F1" w:rsidRDefault="00BC79A0" w:rsidP="00BC79A0">
            <w:pPr>
              <w:jc w:val="right"/>
              <w:rPr>
                <w:rFonts w:asciiTheme="minorEastAsia" w:hAnsiTheme="minorEastAsia"/>
                <w:lang w:eastAsia="ja-JP"/>
              </w:rPr>
            </w:pPr>
            <w:r>
              <w:rPr>
                <w:rFonts w:asciiTheme="minorEastAsia" w:hAnsiTheme="minorEastAsia" w:hint="eastAsia"/>
                <w:lang w:eastAsia="ja-JP"/>
              </w:rPr>
              <w:t>(　　　　㎡)</w:t>
            </w:r>
          </w:p>
        </w:tc>
        <w:tc>
          <w:tcPr>
            <w:tcW w:w="1672" w:type="dxa"/>
            <w:vAlign w:val="center"/>
          </w:tcPr>
          <w:p w14:paraId="2604550D" w14:textId="77777777" w:rsidR="00BC79A0" w:rsidRDefault="00BC79A0" w:rsidP="00BC79A0">
            <w:pPr>
              <w:wordWrap w:val="0"/>
              <w:jc w:val="right"/>
              <w:rPr>
                <w:rFonts w:asciiTheme="minorEastAsia" w:hAnsiTheme="minorEastAsia"/>
                <w:lang w:eastAsia="ja-JP"/>
              </w:rPr>
            </w:pPr>
            <w:r>
              <w:rPr>
                <w:rFonts w:asciiTheme="minorEastAsia" w:hAnsiTheme="minorEastAsia" w:hint="eastAsia"/>
                <w:lang w:eastAsia="ja-JP"/>
              </w:rPr>
              <w:t xml:space="preserve">㎡ </w:t>
            </w:r>
          </w:p>
          <w:p w14:paraId="27234D5E" w14:textId="0F3F8AA6" w:rsidR="00BC79A0" w:rsidRPr="00A117F1" w:rsidRDefault="00BC79A0" w:rsidP="00BC79A0">
            <w:pPr>
              <w:jc w:val="right"/>
              <w:rPr>
                <w:rFonts w:asciiTheme="minorEastAsia" w:hAnsiTheme="minorEastAsia"/>
                <w:lang w:eastAsia="ja-JP"/>
              </w:rPr>
            </w:pPr>
            <w:r>
              <w:rPr>
                <w:rFonts w:asciiTheme="minorEastAsia" w:hAnsiTheme="minorEastAsia" w:hint="eastAsia"/>
                <w:lang w:eastAsia="ja-JP"/>
              </w:rPr>
              <w:t>(　　　　㎡)</w:t>
            </w:r>
          </w:p>
        </w:tc>
      </w:tr>
      <w:tr w:rsidR="006D0AA5" w:rsidRPr="00A117F1" w14:paraId="7C8CF3C8" w14:textId="77777777" w:rsidTr="00BC79A0">
        <w:tc>
          <w:tcPr>
            <w:tcW w:w="814" w:type="dxa"/>
            <w:vMerge/>
            <w:vAlign w:val="center"/>
          </w:tcPr>
          <w:p w14:paraId="332276C6"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4C33675D" w14:textId="77777777" w:rsidR="006D0AA5" w:rsidRPr="00A117F1" w:rsidRDefault="006D0AA5" w:rsidP="00311737">
            <w:pPr>
              <w:jc w:val="both"/>
              <w:rPr>
                <w:rFonts w:asciiTheme="minorEastAsia" w:hAnsiTheme="minorEastAsia"/>
                <w:lang w:eastAsia="ja-JP"/>
              </w:rPr>
            </w:pPr>
          </w:p>
        </w:tc>
        <w:tc>
          <w:tcPr>
            <w:tcW w:w="2447" w:type="dxa"/>
            <w:vAlign w:val="center"/>
          </w:tcPr>
          <w:p w14:paraId="6B114807" w14:textId="67FB9F32"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(ⅳ)建築物の特定地区防災施設に接する部分の長さ</w:t>
            </w:r>
          </w:p>
        </w:tc>
        <w:tc>
          <w:tcPr>
            <w:tcW w:w="5021" w:type="dxa"/>
            <w:gridSpan w:val="5"/>
            <w:vAlign w:val="center"/>
          </w:tcPr>
          <w:p w14:paraId="14B8471E" w14:textId="625CE11A" w:rsidR="006D0AA5" w:rsidRPr="00A117F1" w:rsidRDefault="006D0AA5" w:rsidP="00311737">
            <w:pPr>
              <w:jc w:val="right"/>
              <w:rPr>
                <w:rFonts w:asciiTheme="minorEastAsia" w:hAnsiTheme="minorEastAsia"/>
                <w:lang w:eastAsia="ja-JP"/>
              </w:rPr>
            </w:pPr>
            <w:r>
              <w:rPr>
                <w:rFonts w:asciiTheme="minorEastAsia" w:hAnsiTheme="minorEastAsia" w:hint="eastAsia"/>
                <w:lang w:eastAsia="ja-JP"/>
              </w:rPr>
              <w:t>ｍ</w:t>
            </w:r>
          </w:p>
        </w:tc>
      </w:tr>
      <w:tr w:rsidR="006D0AA5" w:rsidRPr="00A117F1" w14:paraId="33460616" w14:textId="77777777" w:rsidTr="00BC79A0">
        <w:tc>
          <w:tcPr>
            <w:tcW w:w="814" w:type="dxa"/>
            <w:vMerge/>
            <w:vAlign w:val="center"/>
          </w:tcPr>
          <w:p w14:paraId="46712E1A"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7F026B64" w14:textId="77777777" w:rsidR="006D0AA5" w:rsidRPr="00A117F1" w:rsidRDefault="006D0AA5" w:rsidP="00311737">
            <w:pPr>
              <w:jc w:val="both"/>
              <w:rPr>
                <w:rFonts w:asciiTheme="minorEastAsia" w:hAnsiTheme="minorEastAsia"/>
                <w:lang w:eastAsia="ja-JP"/>
              </w:rPr>
            </w:pPr>
          </w:p>
        </w:tc>
        <w:tc>
          <w:tcPr>
            <w:tcW w:w="2447" w:type="dxa"/>
            <w:vAlign w:val="center"/>
          </w:tcPr>
          <w:p w14:paraId="1ADED444" w14:textId="49C33EC3"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(ⅴ)敷地の特定地区防災施設に接する部分の長さ</w:t>
            </w:r>
          </w:p>
        </w:tc>
        <w:tc>
          <w:tcPr>
            <w:tcW w:w="5021" w:type="dxa"/>
            <w:gridSpan w:val="5"/>
            <w:vAlign w:val="center"/>
          </w:tcPr>
          <w:p w14:paraId="65C43584" w14:textId="708B35A4" w:rsidR="006D0AA5" w:rsidRPr="00A117F1" w:rsidRDefault="006D0AA5" w:rsidP="00311737">
            <w:pPr>
              <w:jc w:val="right"/>
              <w:rPr>
                <w:rFonts w:asciiTheme="minorEastAsia" w:hAnsiTheme="minorEastAsia"/>
                <w:lang w:eastAsia="ja-JP"/>
              </w:rPr>
            </w:pPr>
            <w:r>
              <w:rPr>
                <w:rFonts w:asciiTheme="minorEastAsia" w:hAnsiTheme="minorEastAsia" w:hint="eastAsia"/>
                <w:lang w:eastAsia="ja-JP"/>
              </w:rPr>
              <w:t>ｍ</w:t>
            </w:r>
          </w:p>
        </w:tc>
      </w:tr>
      <w:tr w:rsidR="006D0AA5" w:rsidRPr="00A117F1" w14:paraId="7E8C679E" w14:textId="77777777" w:rsidTr="00BC79A0">
        <w:tc>
          <w:tcPr>
            <w:tcW w:w="814" w:type="dxa"/>
            <w:vMerge/>
            <w:vAlign w:val="center"/>
          </w:tcPr>
          <w:p w14:paraId="20643A82"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40254FC3" w14:textId="77777777" w:rsidR="006D0AA5" w:rsidRPr="00A117F1" w:rsidRDefault="006D0AA5" w:rsidP="00311737">
            <w:pPr>
              <w:jc w:val="both"/>
              <w:rPr>
                <w:rFonts w:asciiTheme="minorEastAsia" w:hAnsiTheme="minorEastAsia"/>
                <w:lang w:eastAsia="ja-JP"/>
              </w:rPr>
            </w:pPr>
          </w:p>
        </w:tc>
        <w:tc>
          <w:tcPr>
            <w:tcW w:w="2447" w:type="dxa"/>
            <w:vMerge w:val="restart"/>
            <w:vAlign w:val="center"/>
          </w:tcPr>
          <w:p w14:paraId="4A3E7BAA" w14:textId="77777777" w:rsidR="006D0AA5" w:rsidRDefault="006D0AA5" w:rsidP="00311737">
            <w:pPr>
              <w:jc w:val="both"/>
              <w:rPr>
                <w:rFonts w:asciiTheme="minorEastAsia" w:hAnsiTheme="minorEastAsia"/>
                <w:lang w:eastAsia="ja-JP"/>
              </w:rPr>
            </w:pPr>
            <w:r>
              <w:rPr>
                <w:rFonts w:asciiTheme="minorEastAsia" w:hAnsiTheme="minorEastAsia" w:hint="eastAsia"/>
                <w:lang w:eastAsia="ja-JP"/>
              </w:rPr>
              <w:t>(ⅵ)高さ</w:t>
            </w:r>
          </w:p>
          <w:p w14:paraId="0BC865AD" w14:textId="401EE6A8" w:rsidR="006D0AA5" w:rsidRDefault="006D0AA5" w:rsidP="00311737">
            <w:pPr>
              <w:jc w:val="both"/>
              <w:rPr>
                <w:rFonts w:asciiTheme="minorEastAsia" w:hAnsiTheme="minorEastAsia"/>
                <w:lang w:eastAsia="ja-JP"/>
              </w:rPr>
            </w:pPr>
            <w:r>
              <w:rPr>
                <w:rFonts w:asciiTheme="minorEastAsia" w:hAnsiTheme="minorEastAsia" w:hint="eastAsia"/>
                <w:lang w:eastAsia="ja-JP"/>
              </w:rPr>
              <w:t>地盤面から　　　ｍ</w:t>
            </w:r>
          </w:p>
          <w:p w14:paraId="1F517251" w14:textId="77777777" w:rsidR="00BC79A0" w:rsidRDefault="006D0AA5" w:rsidP="00311737">
            <w:pPr>
              <w:jc w:val="both"/>
              <w:rPr>
                <w:rFonts w:asciiTheme="minorEastAsia" w:hAnsiTheme="minorEastAsia"/>
                <w:lang w:eastAsia="ja-JP"/>
              </w:rPr>
            </w:pPr>
            <w:r>
              <w:rPr>
                <w:rFonts w:asciiTheme="minorEastAsia" w:hAnsiTheme="minorEastAsia" w:hint="eastAsia"/>
                <w:lang w:eastAsia="ja-JP"/>
              </w:rPr>
              <w:t>特定地区防災施設から</w:t>
            </w:r>
          </w:p>
          <w:p w14:paraId="7271D111" w14:textId="47017E27" w:rsidR="006D0AA5" w:rsidRPr="00A117F1" w:rsidRDefault="006D0AA5" w:rsidP="00BC79A0">
            <w:pPr>
              <w:ind w:firstLineChars="100" w:firstLine="220"/>
              <w:jc w:val="both"/>
              <w:rPr>
                <w:rFonts w:asciiTheme="minorEastAsia" w:hAnsiTheme="minorEastAsia"/>
                <w:lang w:eastAsia="ja-JP"/>
              </w:rPr>
            </w:pPr>
            <w:r>
              <w:rPr>
                <w:rFonts w:asciiTheme="minorEastAsia" w:hAnsiTheme="minorEastAsia" w:hint="eastAsia"/>
                <w:lang w:eastAsia="ja-JP"/>
              </w:rPr>
              <w:t xml:space="preserve">　　　　　　　ｍ</w:t>
            </w:r>
          </w:p>
        </w:tc>
        <w:tc>
          <w:tcPr>
            <w:tcW w:w="5021" w:type="dxa"/>
            <w:gridSpan w:val="5"/>
            <w:vAlign w:val="center"/>
          </w:tcPr>
          <w:p w14:paraId="00956691" w14:textId="7BEF9446"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(ⅶ)緑化施設の面積　　　　　　　　　　　㎡</w:t>
            </w:r>
          </w:p>
        </w:tc>
      </w:tr>
      <w:tr w:rsidR="006D0AA5" w:rsidRPr="00A117F1" w14:paraId="34A655A5" w14:textId="77777777" w:rsidTr="00BC79A0">
        <w:tc>
          <w:tcPr>
            <w:tcW w:w="814" w:type="dxa"/>
            <w:vMerge/>
            <w:vAlign w:val="center"/>
          </w:tcPr>
          <w:p w14:paraId="25A74782"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1D6F10EF" w14:textId="77777777" w:rsidR="006D0AA5" w:rsidRPr="00A117F1" w:rsidRDefault="006D0AA5" w:rsidP="00311737">
            <w:pPr>
              <w:jc w:val="both"/>
              <w:rPr>
                <w:rFonts w:asciiTheme="minorEastAsia" w:hAnsiTheme="minorEastAsia"/>
                <w:lang w:eastAsia="ja-JP"/>
              </w:rPr>
            </w:pPr>
          </w:p>
        </w:tc>
        <w:tc>
          <w:tcPr>
            <w:tcW w:w="2447" w:type="dxa"/>
            <w:vMerge/>
            <w:vAlign w:val="center"/>
          </w:tcPr>
          <w:p w14:paraId="48E957F9" w14:textId="77777777" w:rsidR="006D0AA5" w:rsidRPr="00A117F1" w:rsidRDefault="006D0AA5" w:rsidP="00311737">
            <w:pPr>
              <w:jc w:val="both"/>
              <w:rPr>
                <w:rFonts w:asciiTheme="minorEastAsia" w:hAnsiTheme="minorEastAsia"/>
                <w:lang w:eastAsia="ja-JP"/>
              </w:rPr>
            </w:pPr>
          </w:p>
        </w:tc>
        <w:tc>
          <w:tcPr>
            <w:tcW w:w="5021" w:type="dxa"/>
            <w:gridSpan w:val="5"/>
            <w:vAlign w:val="center"/>
          </w:tcPr>
          <w:p w14:paraId="45AA630A" w14:textId="6B9C8F47"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(ⅷ)構造</w:t>
            </w:r>
          </w:p>
        </w:tc>
      </w:tr>
      <w:tr w:rsidR="006D0AA5" w:rsidRPr="00A117F1" w14:paraId="646848A2" w14:textId="77777777" w:rsidTr="00BC79A0">
        <w:tc>
          <w:tcPr>
            <w:tcW w:w="814" w:type="dxa"/>
            <w:vMerge/>
            <w:vAlign w:val="center"/>
          </w:tcPr>
          <w:p w14:paraId="6C305AB4" w14:textId="77777777" w:rsidR="006D0AA5" w:rsidRPr="00A117F1" w:rsidRDefault="006D0AA5" w:rsidP="00311737">
            <w:pPr>
              <w:jc w:val="both"/>
              <w:rPr>
                <w:rFonts w:asciiTheme="minorEastAsia" w:hAnsiTheme="minorEastAsia"/>
                <w:lang w:eastAsia="ja-JP"/>
              </w:rPr>
            </w:pPr>
          </w:p>
        </w:tc>
        <w:tc>
          <w:tcPr>
            <w:tcW w:w="546" w:type="dxa"/>
            <w:vMerge/>
            <w:vAlign w:val="center"/>
          </w:tcPr>
          <w:p w14:paraId="16149B56" w14:textId="77777777" w:rsidR="006D0AA5" w:rsidRPr="00A117F1" w:rsidRDefault="006D0AA5" w:rsidP="00311737">
            <w:pPr>
              <w:jc w:val="both"/>
              <w:rPr>
                <w:rFonts w:asciiTheme="minorEastAsia" w:hAnsiTheme="minorEastAsia"/>
                <w:lang w:eastAsia="ja-JP"/>
              </w:rPr>
            </w:pPr>
          </w:p>
        </w:tc>
        <w:tc>
          <w:tcPr>
            <w:tcW w:w="2447" w:type="dxa"/>
            <w:vMerge/>
            <w:vAlign w:val="center"/>
          </w:tcPr>
          <w:p w14:paraId="2F97F41B" w14:textId="77777777" w:rsidR="006D0AA5" w:rsidRPr="00A117F1" w:rsidRDefault="006D0AA5" w:rsidP="00311737">
            <w:pPr>
              <w:jc w:val="both"/>
              <w:rPr>
                <w:rFonts w:asciiTheme="minorEastAsia" w:hAnsiTheme="minorEastAsia"/>
                <w:lang w:eastAsia="ja-JP"/>
              </w:rPr>
            </w:pPr>
          </w:p>
        </w:tc>
        <w:tc>
          <w:tcPr>
            <w:tcW w:w="5021" w:type="dxa"/>
            <w:gridSpan w:val="5"/>
            <w:vAlign w:val="center"/>
          </w:tcPr>
          <w:p w14:paraId="5F809F33" w14:textId="695ECF88"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(ⅸ)用途</w:t>
            </w:r>
          </w:p>
        </w:tc>
      </w:tr>
      <w:tr w:rsidR="006D0AA5" w:rsidRPr="00A117F1" w14:paraId="709A11A8" w14:textId="77777777" w:rsidTr="005143B0">
        <w:tc>
          <w:tcPr>
            <w:tcW w:w="814" w:type="dxa"/>
            <w:vMerge/>
            <w:tcBorders>
              <w:bottom w:val="single" w:sz="4" w:space="0" w:color="auto"/>
            </w:tcBorders>
            <w:vAlign w:val="center"/>
          </w:tcPr>
          <w:p w14:paraId="0FB75847" w14:textId="77777777" w:rsidR="006D0AA5" w:rsidRPr="00A117F1" w:rsidRDefault="006D0AA5" w:rsidP="00311737">
            <w:pPr>
              <w:jc w:val="both"/>
              <w:rPr>
                <w:rFonts w:asciiTheme="minorEastAsia" w:hAnsiTheme="minorEastAsia"/>
                <w:lang w:eastAsia="ja-JP"/>
              </w:rPr>
            </w:pPr>
          </w:p>
        </w:tc>
        <w:tc>
          <w:tcPr>
            <w:tcW w:w="546" w:type="dxa"/>
            <w:vMerge/>
            <w:tcBorders>
              <w:bottom w:val="single" w:sz="4" w:space="0" w:color="auto"/>
            </w:tcBorders>
            <w:vAlign w:val="center"/>
          </w:tcPr>
          <w:p w14:paraId="07C26514" w14:textId="77777777" w:rsidR="006D0AA5" w:rsidRPr="00A117F1" w:rsidRDefault="006D0AA5" w:rsidP="00311737">
            <w:pPr>
              <w:jc w:val="both"/>
              <w:rPr>
                <w:rFonts w:asciiTheme="minorEastAsia" w:hAnsiTheme="minorEastAsia"/>
                <w:lang w:eastAsia="ja-JP"/>
              </w:rPr>
            </w:pPr>
          </w:p>
        </w:tc>
        <w:tc>
          <w:tcPr>
            <w:tcW w:w="2447" w:type="dxa"/>
            <w:vMerge/>
            <w:tcBorders>
              <w:bottom w:val="single" w:sz="4" w:space="0" w:color="auto"/>
            </w:tcBorders>
            <w:vAlign w:val="center"/>
          </w:tcPr>
          <w:p w14:paraId="47AC561B" w14:textId="77777777" w:rsidR="006D0AA5" w:rsidRPr="00A117F1" w:rsidRDefault="006D0AA5" w:rsidP="00311737">
            <w:pPr>
              <w:jc w:val="both"/>
              <w:rPr>
                <w:rFonts w:asciiTheme="minorEastAsia" w:hAnsiTheme="minorEastAsia"/>
                <w:lang w:eastAsia="ja-JP"/>
              </w:rPr>
            </w:pPr>
          </w:p>
        </w:tc>
        <w:tc>
          <w:tcPr>
            <w:tcW w:w="5021" w:type="dxa"/>
            <w:gridSpan w:val="5"/>
            <w:vAlign w:val="center"/>
          </w:tcPr>
          <w:p w14:paraId="2FD09969" w14:textId="53E81969"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(ⅹ)垣又はさくの構造</w:t>
            </w:r>
          </w:p>
        </w:tc>
      </w:tr>
      <w:tr w:rsidR="006D0AA5" w:rsidRPr="00A117F1" w14:paraId="213AFE81" w14:textId="77777777" w:rsidTr="005143B0">
        <w:tc>
          <w:tcPr>
            <w:tcW w:w="814" w:type="dxa"/>
            <w:tcBorders>
              <w:top w:val="single" w:sz="4" w:space="0" w:color="auto"/>
              <w:left w:val="single" w:sz="4" w:space="0" w:color="auto"/>
              <w:bottom w:val="nil"/>
              <w:right w:val="single" w:sz="4" w:space="0" w:color="auto"/>
            </w:tcBorders>
            <w:vAlign w:val="center"/>
          </w:tcPr>
          <w:p w14:paraId="175134CE" w14:textId="6B01F60A"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(3)</w:t>
            </w:r>
          </w:p>
        </w:tc>
        <w:tc>
          <w:tcPr>
            <w:tcW w:w="2993" w:type="dxa"/>
            <w:gridSpan w:val="2"/>
            <w:tcBorders>
              <w:left w:val="single" w:sz="4" w:space="0" w:color="auto"/>
            </w:tcBorders>
            <w:vAlign w:val="center"/>
          </w:tcPr>
          <w:p w14:paraId="7E9979EC" w14:textId="4821A0BB"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(ｲ)変更部分の延べ面積</w:t>
            </w:r>
          </w:p>
        </w:tc>
        <w:tc>
          <w:tcPr>
            <w:tcW w:w="2513" w:type="dxa"/>
            <w:gridSpan w:val="3"/>
            <w:vAlign w:val="center"/>
          </w:tcPr>
          <w:p w14:paraId="46C4A092" w14:textId="39E85052"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(ﾛ)変更前の用途</w:t>
            </w:r>
          </w:p>
        </w:tc>
        <w:tc>
          <w:tcPr>
            <w:tcW w:w="2508" w:type="dxa"/>
            <w:gridSpan w:val="2"/>
            <w:vAlign w:val="center"/>
          </w:tcPr>
          <w:p w14:paraId="350F263F" w14:textId="77C2DCDC"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(ﾊ)変更後の用途</w:t>
            </w:r>
          </w:p>
        </w:tc>
      </w:tr>
      <w:tr w:rsidR="006D0AA5" w:rsidRPr="00A117F1" w14:paraId="5E9D06F3" w14:textId="77777777" w:rsidTr="005143B0">
        <w:trPr>
          <w:cantSplit/>
          <w:trHeight w:val="1416"/>
        </w:trPr>
        <w:tc>
          <w:tcPr>
            <w:tcW w:w="814" w:type="dxa"/>
            <w:tcBorders>
              <w:top w:val="nil"/>
            </w:tcBorders>
            <w:textDirection w:val="tbRlV"/>
            <w:vAlign w:val="center"/>
          </w:tcPr>
          <w:p w14:paraId="3446FF5F" w14:textId="77777777" w:rsidR="006D0AA5" w:rsidRDefault="006D0AA5" w:rsidP="00311737">
            <w:pPr>
              <w:ind w:left="113" w:right="113"/>
              <w:jc w:val="both"/>
              <w:rPr>
                <w:rFonts w:asciiTheme="minorEastAsia" w:hAnsiTheme="minorEastAsia"/>
                <w:lang w:eastAsia="ja-JP"/>
              </w:rPr>
            </w:pPr>
            <w:r>
              <w:rPr>
                <w:rFonts w:asciiTheme="minorEastAsia" w:hAnsiTheme="minorEastAsia" w:hint="eastAsia"/>
                <w:lang w:eastAsia="ja-JP"/>
              </w:rPr>
              <w:t>用途の変更</w:t>
            </w:r>
          </w:p>
          <w:p w14:paraId="6F425681" w14:textId="30254425" w:rsidR="006D0AA5" w:rsidRPr="00A117F1" w:rsidRDefault="006D0AA5" w:rsidP="00311737">
            <w:pPr>
              <w:ind w:left="113" w:right="113"/>
              <w:jc w:val="both"/>
              <w:rPr>
                <w:rFonts w:asciiTheme="minorEastAsia" w:hAnsiTheme="minorEastAsia"/>
                <w:lang w:eastAsia="ja-JP"/>
              </w:rPr>
            </w:pPr>
            <w:r>
              <w:rPr>
                <w:rFonts w:asciiTheme="minorEastAsia" w:hAnsiTheme="minorEastAsia" w:hint="eastAsia"/>
                <w:lang w:eastAsia="ja-JP"/>
              </w:rPr>
              <w:t>建築物等の</w:t>
            </w:r>
          </w:p>
        </w:tc>
        <w:tc>
          <w:tcPr>
            <w:tcW w:w="2993" w:type="dxa"/>
            <w:gridSpan w:val="2"/>
            <w:vAlign w:val="center"/>
          </w:tcPr>
          <w:p w14:paraId="3E9E6057" w14:textId="2A28B3C9" w:rsidR="006D0AA5" w:rsidRPr="00A117F1" w:rsidRDefault="006D0AA5" w:rsidP="00311737">
            <w:pPr>
              <w:jc w:val="right"/>
              <w:rPr>
                <w:rFonts w:asciiTheme="minorEastAsia" w:hAnsiTheme="minorEastAsia"/>
                <w:lang w:eastAsia="ja-JP"/>
              </w:rPr>
            </w:pPr>
            <w:r>
              <w:rPr>
                <w:rFonts w:asciiTheme="minorEastAsia" w:hAnsiTheme="minorEastAsia" w:hint="eastAsia"/>
                <w:lang w:eastAsia="ja-JP"/>
              </w:rPr>
              <w:t>㎡</w:t>
            </w:r>
          </w:p>
        </w:tc>
        <w:tc>
          <w:tcPr>
            <w:tcW w:w="2513" w:type="dxa"/>
            <w:gridSpan w:val="3"/>
            <w:vAlign w:val="center"/>
          </w:tcPr>
          <w:p w14:paraId="30A70162" w14:textId="77777777" w:rsidR="006D0AA5" w:rsidRPr="00A117F1" w:rsidRDefault="006D0AA5" w:rsidP="00311737">
            <w:pPr>
              <w:jc w:val="both"/>
              <w:rPr>
                <w:rFonts w:asciiTheme="minorEastAsia" w:hAnsiTheme="minorEastAsia"/>
                <w:lang w:eastAsia="ja-JP"/>
              </w:rPr>
            </w:pPr>
          </w:p>
        </w:tc>
        <w:tc>
          <w:tcPr>
            <w:tcW w:w="2508" w:type="dxa"/>
            <w:gridSpan w:val="2"/>
            <w:vAlign w:val="center"/>
          </w:tcPr>
          <w:p w14:paraId="3C3F2C8E" w14:textId="77777777" w:rsidR="006D0AA5" w:rsidRPr="00A117F1" w:rsidRDefault="006D0AA5" w:rsidP="00311737">
            <w:pPr>
              <w:jc w:val="both"/>
              <w:rPr>
                <w:rFonts w:asciiTheme="minorEastAsia" w:hAnsiTheme="minorEastAsia"/>
                <w:lang w:eastAsia="ja-JP"/>
              </w:rPr>
            </w:pPr>
          </w:p>
        </w:tc>
      </w:tr>
      <w:tr w:rsidR="006D0AA5" w:rsidRPr="00A117F1" w14:paraId="6B385509" w14:textId="77777777" w:rsidTr="00BC79A0">
        <w:tc>
          <w:tcPr>
            <w:tcW w:w="4106" w:type="dxa"/>
            <w:gridSpan w:val="4"/>
            <w:vAlign w:val="center"/>
          </w:tcPr>
          <w:p w14:paraId="02D52AC0" w14:textId="15108C23"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(4)建築物等の形態又は意匠の変更</w:t>
            </w:r>
          </w:p>
        </w:tc>
        <w:tc>
          <w:tcPr>
            <w:tcW w:w="4722" w:type="dxa"/>
            <w:gridSpan w:val="4"/>
            <w:vAlign w:val="center"/>
          </w:tcPr>
          <w:p w14:paraId="3B4BEFB9" w14:textId="2E42D49D"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変更の内容</w:t>
            </w:r>
          </w:p>
        </w:tc>
      </w:tr>
      <w:tr w:rsidR="006D0AA5" w:rsidRPr="00A117F1" w14:paraId="5548DC24" w14:textId="77777777" w:rsidTr="00BC79A0">
        <w:tc>
          <w:tcPr>
            <w:tcW w:w="4106" w:type="dxa"/>
            <w:gridSpan w:val="4"/>
            <w:vAlign w:val="center"/>
          </w:tcPr>
          <w:p w14:paraId="07B3177B" w14:textId="3D0A56AA"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(5)木竹の伐採</w:t>
            </w:r>
          </w:p>
        </w:tc>
        <w:tc>
          <w:tcPr>
            <w:tcW w:w="4722" w:type="dxa"/>
            <w:gridSpan w:val="4"/>
            <w:vAlign w:val="center"/>
          </w:tcPr>
          <w:p w14:paraId="79588DE7" w14:textId="278D4FDB" w:rsidR="006D0AA5" w:rsidRPr="00A117F1" w:rsidRDefault="006D0AA5" w:rsidP="00311737">
            <w:pPr>
              <w:jc w:val="both"/>
              <w:rPr>
                <w:rFonts w:asciiTheme="minorEastAsia" w:hAnsiTheme="minorEastAsia"/>
                <w:lang w:eastAsia="ja-JP"/>
              </w:rPr>
            </w:pPr>
            <w:r>
              <w:rPr>
                <w:rFonts w:asciiTheme="minorEastAsia" w:hAnsiTheme="minorEastAsia" w:hint="eastAsia"/>
                <w:lang w:eastAsia="ja-JP"/>
              </w:rPr>
              <w:t>伐採面積</w:t>
            </w:r>
            <w:r w:rsidR="00BC79A0">
              <w:rPr>
                <w:rFonts w:asciiTheme="minorEastAsia" w:hAnsiTheme="minorEastAsia" w:hint="eastAsia"/>
                <w:lang w:eastAsia="ja-JP"/>
              </w:rPr>
              <w:t xml:space="preserve">　　　　　　　　　　　　　　　㎡</w:t>
            </w:r>
          </w:p>
        </w:tc>
      </w:tr>
    </w:tbl>
    <w:p w14:paraId="697816A5" w14:textId="77777777" w:rsidR="00311737" w:rsidRPr="00311737" w:rsidRDefault="00311737" w:rsidP="00311737">
      <w:pPr>
        <w:spacing w:after="0" w:line="360" w:lineRule="auto"/>
        <w:rPr>
          <w:rFonts w:asciiTheme="minorEastAsia" w:hAnsiTheme="minorEastAsia"/>
          <w:lang w:eastAsia="ja-JP"/>
        </w:rPr>
      </w:pPr>
    </w:p>
    <w:p w14:paraId="3F09A8DC" w14:textId="77777777" w:rsidR="00311737" w:rsidRPr="00311737" w:rsidRDefault="00311737" w:rsidP="00311737">
      <w:pPr>
        <w:spacing w:after="0" w:line="360" w:lineRule="auto"/>
        <w:rPr>
          <w:rFonts w:asciiTheme="minorEastAsia" w:hAnsiTheme="minorEastAsia"/>
          <w:lang w:eastAsia="ja-JP"/>
        </w:rPr>
      </w:pPr>
      <w:r w:rsidRPr="00311737">
        <w:rPr>
          <w:rFonts w:asciiTheme="minorEastAsia" w:hAnsiTheme="minorEastAsia" w:hint="eastAsia"/>
          <w:lang w:eastAsia="ja-JP"/>
        </w:rPr>
        <w:t>備考</w:t>
      </w:r>
    </w:p>
    <w:p w14:paraId="709FCF7E" w14:textId="77777777" w:rsidR="00311737" w:rsidRPr="00311737" w:rsidRDefault="00311737" w:rsidP="00AD4B92">
      <w:pPr>
        <w:spacing w:after="0" w:line="360" w:lineRule="auto"/>
        <w:ind w:leftChars="129" w:left="425" w:hangingChars="64" w:hanging="141"/>
        <w:rPr>
          <w:rFonts w:asciiTheme="minorEastAsia" w:hAnsiTheme="minorEastAsia"/>
          <w:lang w:eastAsia="ja-JP"/>
        </w:rPr>
      </w:pPr>
      <w:r w:rsidRPr="00311737">
        <w:rPr>
          <w:rFonts w:asciiTheme="minorEastAsia" w:hAnsiTheme="minorEastAsia" w:hint="eastAsia"/>
          <w:lang w:eastAsia="ja-JP"/>
        </w:rPr>
        <w:t>1　届出者が法人である場合においては、氏名は、その法人の名称及び代表者の氏名を記載すること。</w:t>
      </w:r>
    </w:p>
    <w:p w14:paraId="3DE8113B" w14:textId="77777777" w:rsidR="00311737" w:rsidRPr="00311737" w:rsidRDefault="00311737" w:rsidP="00AD4B92">
      <w:pPr>
        <w:spacing w:after="0" w:line="360" w:lineRule="auto"/>
        <w:ind w:leftChars="129" w:left="425" w:hangingChars="64" w:hanging="141"/>
        <w:rPr>
          <w:rFonts w:asciiTheme="minorEastAsia" w:hAnsiTheme="minorEastAsia"/>
          <w:lang w:eastAsia="ja-JP"/>
        </w:rPr>
      </w:pPr>
      <w:r w:rsidRPr="00311737">
        <w:rPr>
          <w:rFonts w:asciiTheme="minorEastAsia" w:hAnsiTheme="minorEastAsia" w:hint="eastAsia"/>
          <w:lang w:eastAsia="ja-JP"/>
        </w:rPr>
        <w:t>2　建築物等の用途の変更について変更部分が二以上あるときは、各部分ごとに記載すること。</w:t>
      </w:r>
    </w:p>
    <w:p w14:paraId="0AE9D309" w14:textId="19A73F5A" w:rsidR="00311737" w:rsidRPr="00311737" w:rsidRDefault="00311737" w:rsidP="00AD4B92">
      <w:pPr>
        <w:spacing w:after="0" w:line="360" w:lineRule="auto"/>
        <w:ind w:leftChars="129" w:left="425" w:hangingChars="64" w:hanging="141"/>
        <w:rPr>
          <w:rFonts w:asciiTheme="minorEastAsia" w:hAnsiTheme="minorEastAsia"/>
          <w:lang w:eastAsia="ja-JP"/>
        </w:rPr>
      </w:pPr>
      <w:r w:rsidRPr="00311737">
        <w:rPr>
          <w:rFonts w:asciiTheme="minorEastAsia" w:hAnsiTheme="minorEastAsia" w:hint="eastAsia"/>
          <w:lang w:eastAsia="ja-JP"/>
        </w:rPr>
        <w:t>3　防災街区整備地区計画において定められている内容に照らして、必要な事項について記載すること。</w:t>
      </w:r>
    </w:p>
    <w:p w14:paraId="4751C880" w14:textId="794578DF" w:rsidR="00311737" w:rsidRPr="00311737" w:rsidRDefault="00311737" w:rsidP="00AD4B92">
      <w:pPr>
        <w:spacing w:after="0" w:line="360" w:lineRule="auto"/>
        <w:ind w:leftChars="129" w:left="425" w:hangingChars="64" w:hanging="141"/>
        <w:rPr>
          <w:rFonts w:asciiTheme="minorEastAsia" w:hAnsiTheme="minorEastAsia"/>
          <w:lang w:eastAsia="ja-JP"/>
        </w:rPr>
      </w:pPr>
      <w:r w:rsidRPr="00311737">
        <w:rPr>
          <w:rFonts w:asciiTheme="minorEastAsia" w:hAnsiTheme="minorEastAsia" w:hint="eastAsia"/>
          <w:lang w:eastAsia="ja-JP"/>
        </w:rPr>
        <w:t>4　密集市街地における防災街区の整備の促進に関する法律第32条の4に規定する内容を定めた防災街区整備</w:t>
      </w:r>
      <w:r w:rsidR="00AD4B92">
        <w:rPr>
          <w:rFonts w:asciiTheme="minorEastAsia" w:hAnsiTheme="minorEastAsia" w:hint="eastAsia"/>
          <w:lang w:eastAsia="ja-JP"/>
        </w:rPr>
        <w:t>地区整備</w:t>
      </w:r>
      <w:r w:rsidRPr="00311737">
        <w:rPr>
          <w:rFonts w:asciiTheme="minorEastAsia" w:hAnsiTheme="minorEastAsia" w:hint="eastAsia"/>
          <w:lang w:eastAsia="ja-JP"/>
        </w:rPr>
        <w:t>計画の区域における建築物の建築又は用途の変更については、次によること。</w:t>
      </w:r>
    </w:p>
    <w:p w14:paraId="2785B43D" w14:textId="2F77C62B" w:rsidR="00311737" w:rsidRPr="00311737" w:rsidRDefault="00311737" w:rsidP="00AD4B92">
      <w:pPr>
        <w:spacing w:after="0" w:line="360" w:lineRule="auto"/>
        <w:ind w:leftChars="129" w:left="709" w:hangingChars="193" w:hanging="425"/>
        <w:rPr>
          <w:rFonts w:asciiTheme="minorEastAsia" w:hAnsiTheme="minorEastAsia"/>
          <w:lang w:eastAsia="ja-JP"/>
        </w:rPr>
      </w:pPr>
      <w:r w:rsidRPr="00311737">
        <w:rPr>
          <w:rFonts w:asciiTheme="minorEastAsia" w:hAnsiTheme="minorEastAsia" w:hint="eastAsia"/>
          <w:lang w:eastAsia="ja-JP"/>
        </w:rPr>
        <w:t xml:space="preserve">　(1) 当該建築物の建築については、(2)(</w:t>
      </w:r>
      <w:r w:rsidR="00AD4B92">
        <w:rPr>
          <w:rFonts w:asciiTheme="minorEastAsia" w:hAnsiTheme="minorEastAsia" w:hint="eastAsia"/>
          <w:lang w:eastAsia="ja-JP"/>
        </w:rPr>
        <w:t>ﾛ</w:t>
      </w:r>
      <w:r w:rsidRPr="00311737">
        <w:rPr>
          <w:rFonts w:asciiTheme="minorEastAsia" w:hAnsiTheme="minorEastAsia" w:hint="eastAsia"/>
          <w:lang w:eastAsia="ja-JP"/>
        </w:rPr>
        <w:t>)(</w:t>
      </w:r>
      <w:r w:rsidR="00AD4B92">
        <w:rPr>
          <w:rFonts w:asciiTheme="minorEastAsia" w:hAnsiTheme="minorEastAsia" w:hint="eastAsia"/>
          <w:lang w:eastAsia="ja-JP"/>
        </w:rPr>
        <w:t>ⅲ</w:t>
      </w:r>
      <w:r w:rsidRPr="00311737">
        <w:rPr>
          <w:rFonts w:asciiTheme="minorEastAsia" w:hAnsiTheme="minorEastAsia" w:hint="eastAsia"/>
          <w:lang w:eastAsia="ja-JP"/>
        </w:rPr>
        <w:t>)「延べ面積」の欄の（　　）の中に当該建築物の住宅の用途に供する部分の延べ面積を記載すること。用途の変更があわせて行われるときは、用途変更後の住宅の用途に供する部分の延べ面積を記載すること。</w:t>
      </w:r>
    </w:p>
    <w:p w14:paraId="4F60448D" w14:textId="63F17ACF" w:rsidR="00311737" w:rsidRPr="00311737" w:rsidRDefault="00311737" w:rsidP="00AD4B92">
      <w:pPr>
        <w:spacing w:after="0" w:line="360" w:lineRule="auto"/>
        <w:ind w:leftChars="129" w:left="709" w:hangingChars="193" w:hanging="425"/>
        <w:rPr>
          <w:rFonts w:asciiTheme="minorEastAsia" w:hAnsiTheme="minorEastAsia"/>
          <w:lang w:eastAsia="ja-JP"/>
        </w:rPr>
      </w:pPr>
      <w:r w:rsidRPr="00311737">
        <w:rPr>
          <w:rFonts w:asciiTheme="minorEastAsia" w:hAnsiTheme="minorEastAsia" w:hint="eastAsia"/>
          <w:lang w:eastAsia="ja-JP"/>
        </w:rPr>
        <w:t xml:space="preserve">　(2) 当該建築物の用途の変更については、(2)(</w:t>
      </w:r>
      <w:r w:rsidR="00AD4B92">
        <w:rPr>
          <w:rFonts w:asciiTheme="minorEastAsia" w:hAnsiTheme="minorEastAsia" w:hint="eastAsia"/>
          <w:lang w:eastAsia="ja-JP"/>
        </w:rPr>
        <w:t>ﾛ</w:t>
      </w:r>
      <w:r w:rsidRPr="00311737">
        <w:rPr>
          <w:rFonts w:asciiTheme="minorEastAsia" w:hAnsiTheme="minorEastAsia" w:hint="eastAsia"/>
          <w:lang w:eastAsia="ja-JP"/>
        </w:rPr>
        <w:t>)(</w:t>
      </w:r>
      <w:r w:rsidR="00AD4B92">
        <w:rPr>
          <w:rFonts w:asciiTheme="minorEastAsia" w:hAnsiTheme="minorEastAsia" w:hint="eastAsia"/>
          <w:lang w:eastAsia="ja-JP"/>
        </w:rPr>
        <w:t>ⅰ</w:t>
      </w:r>
      <w:r w:rsidRPr="00311737">
        <w:rPr>
          <w:rFonts w:asciiTheme="minorEastAsia" w:hAnsiTheme="minorEastAsia" w:hint="eastAsia"/>
          <w:lang w:eastAsia="ja-JP"/>
        </w:rPr>
        <w:t>)「敷地面積の合計」の欄及び(2)(</w:t>
      </w:r>
      <w:r w:rsidR="00AD4B92">
        <w:rPr>
          <w:rFonts w:asciiTheme="minorEastAsia" w:hAnsiTheme="minorEastAsia" w:hint="eastAsia"/>
          <w:lang w:eastAsia="ja-JP"/>
        </w:rPr>
        <w:t>ﾛ</w:t>
      </w:r>
      <w:r w:rsidRPr="00311737">
        <w:rPr>
          <w:rFonts w:asciiTheme="minorEastAsia" w:hAnsiTheme="minorEastAsia" w:hint="eastAsia"/>
          <w:lang w:eastAsia="ja-JP"/>
        </w:rPr>
        <w:t>)(</w:t>
      </w:r>
      <w:r w:rsidR="00AD4B92">
        <w:rPr>
          <w:rFonts w:asciiTheme="minorEastAsia" w:hAnsiTheme="minorEastAsia" w:hint="eastAsia"/>
          <w:lang w:eastAsia="ja-JP"/>
        </w:rPr>
        <w:t>ⅲ</w:t>
      </w:r>
      <w:r w:rsidRPr="00311737">
        <w:rPr>
          <w:rFonts w:asciiTheme="minorEastAsia" w:hAnsiTheme="minorEastAsia" w:hint="eastAsia"/>
          <w:lang w:eastAsia="ja-JP"/>
        </w:rPr>
        <w:t>)「延べ面積の合計」の欄（同欄中の（　　）には用途変更後の当該建築物の住宅の用途に供する部分の延べ面積の合計）について記載すること。</w:t>
      </w:r>
    </w:p>
    <w:p w14:paraId="3B32BE7F" w14:textId="77777777" w:rsidR="00311737" w:rsidRPr="00311737" w:rsidRDefault="00311737" w:rsidP="00AD4B92">
      <w:pPr>
        <w:spacing w:after="0" w:line="360" w:lineRule="auto"/>
        <w:ind w:leftChars="129" w:left="425" w:hangingChars="64" w:hanging="141"/>
        <w:rPr>
          <w:rFonts w:asciiTheme="minorEastAsia" w:hAnsiTheme="minorEastAsia"/>
          <w:lang w:eastAsia="ja-JP"/>
        </w:rPr>
      </w:pPr>
      <w:r w:rsidRPr="00311737">
        <w:rPr>
          <w:rFonts w:asciiTheme="minorEastAsia" w:hAnsiTheme="minorEastAsia" w:hint="eastAsia"/>
          <w:lang w:eastAsia="ja-JP"/>
        </w:rPr>
        <w:t>5　同一の土地の区域について二以上の種類の行為を行おうとするときは、一の届出書によることができる。</w:t>
      </w:r>
    </w:p>
    <w:p w14:paraId="69DA865D" w14:textId="24C2EFD8" w:rsidR="005D1ACC" w:rsidRPr="00311737" w:rsidRDefault="00311737" w:rsidP="00AD4B92">
      <w:pPr>
        <w:spacing w:after="0" w:line="360" w:lineRule="auto"/>
        <w:ind w:leftChars="129" w:left="425" w:hangingChars="64" w:hanging="141"/>
        <w:rPr>
          <w:rFonts w:asciiTheme="minorEastAsia" w:hAnsiTheme="minorEastAsia"/>
          <w:lang w:eastAsia="ja-JP"/>
        </w:rPr>
      </w:pPr>
      <w:r w:rsidRPr="00311737">
        <w:rPr>
          <w:rFonts w:asciiTheme="minorEastAsia" w:hAnsiTheme="minorEastAsia" w:hint="eastAsia"/>
          <w:lang w:eastAsia="ja-JP"/>
        </w:rPr>
        <w:t>6　緑化施設の面積は、都市緑地法施行規則第9条に定める方法により算定すること。</w:t>
      </w:r>
    </w:p>
    <w:p w14:paraId="16E3301B" w14:textId="77777777" w:rsidR="005D1ACC" w:rsidRDefault="005D1ACC" w:rsidP="00AD4B92">
      <w:pPr>
        <w:spacing w:after="0" w:line="360" w:lineRule="auto"/>
        <w:ind w:leftChars="129" w:left="284"/>
        <w:rPr>
          <w:lang w:eastAsia="ja-JP"/>
        </w:rPr>
      </w:pPr>
    </w:p>
    <w:sectPr w:rsidR="005D1ACC" w:rsidSect="00BC79A0">
      <w:pgSz w:w="12240" w:h="15840"/>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61A0" w14:textId="77777777" w:rsidR="00A117F1" w:rsidRDefault="00A117F1" w:rsidP="00A117F1">
      <w:pPr>
        <w:spacing w:after="0" w:line="240" w:lineRule="auto"/>
      </w:pPr>
      <w:r>
        <w:separator/>
      </w:r>
    </w:p>
  </w:endnote>
  <w:endnote w:type="continuationSeparator" w:id="0">
    <w:p w14:paraId="79C90511" w14:textId="77777777" w:rsidR="00A117F1" w:rsidRDefault="00A117F1" w:rsidP="00A1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A8C9" w14:textId="77777777" w:rsidR="00A117F1" w:rsidRDefault="00A117F1" w:rsidP="00A117F1">
      <w:pPr>
        <w:spacing w:after="0" w:line="240" w:lineRule="auto"/>
      </w:pPr>
      <w:r>
        <w:separator/>
      </w:r>
    </w:p>
  </w:footnote>
  <w:footnote w:type="continuationSeparator" w:id="0">
    <w:p w14:paraId="11E9A0D7" w14:textId="77777777" w:rsidR="00A117F1" w:rsidRDefault="00A117F1" w:rsidP="00A11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57876942">
    <w:abstractNumId w:val="8"/>
  </w:num>
  <w:num w:numId="2" w16cid:durableId="1123842405">
    <w:abstractNumId w:val="6"/>
  </w:num>
  <w:num w:numId="3" w16cid:durableId="1609661003">
    <w:abstractNumId w:val="5"/>
  </w:num>
  <w:num w:numId="4" w16cid:durableId="317684620">
    <w:abstractNumId w:val="4"/>
  </w:num>
  <w:num w:numId="5" w16cid:durableId="483159824">
    <w:abstractNumId w:val="7"/>
  </w:num>
  <w:num w:numId="6" w16cid:durableId="224873870">
    <w:abstractNumId w:val="3"/>
  </w:num>
  <w:num w:numId="7" w16cid:durableId="1688171072">
    <w:abstractNumId w:val="2"/>
  </w:num>
  <w:num w:numId="8" w16cid:durableId="1462579907">
    <w:abstractNumId w:val="1"/>
  </w:num>
  <w:num w:numId="9" w16cid:durableId="27279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6FCB"/>
    <w:rsid w:val="0015074B"/>
    <w:rsid w:val="0027105C"/>
    <w:rsid w:val="0029639D"/>
    <w:rsid w:val="002D237A"/>
    <w:rsid w:val="0030333B"/>
    <w:rsid w:val="00311737"/>
    <w:rsid w:val="00326F90"/>
    <w:rsid w:val="00366C2E"/>
    <w:rsid w:val="00481EAD"/>
    <w:rsid w:val="004A606F"/>
    <w:rsid w:val="004D0B3A"/>
    <w:rsid w:val="005043A4"/>
    <w:rsid w:val="005143B0"/>
    <w:rsid w:val="005D1ACC"/>
    <w:rsid w:val="005F6E84"/>
    <w:rsid w:val="00636B5A"/>
    <w:rsid w:val="006D0AA5"/>
    <w:rsid w:val="008A57D1"/>
    <w:rsid w:val="00A117F1"/>
    <w:rsid w:val="00A22AE1"/>
    <w:rsid w:val="00AA1D8D"/>
    <w:rsid w:val="00AD4B92"/>
    <w:rsid w:val="00B323BB"/>
    <w:rsid w:val="00B47730"/>
    <w:rsid w:val="00BC79A0"/>
    <w:rsid w:val="00C8778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7684159"/>
  <w14:defaultImageDpi w14:val="300"/>
  <w15:docId w15:val="{3F63D45B-8E23-46F8-9C46-354F2E44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尾張春佳_50（ま）防災まちづくり推進課</cp:lastModifiedBy>
  <cp:revision>8</cp:revision>
  <cp:lastPrinted>2026-03-18T05:20:00Z</cp:lastPrinted>
  <dcterms:created xsi:type="dcterms:W3CDTF">2026-02-17T08:11:00Z</dcterms:created>
  <dcterms:modified xsi:type="dcterms:W3CDTF">2026-03-23T08:09:00Z</dcterms:modified>
  <cp:category/>
</cp:coreProperties>
</file>