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C391" w14:textId="529C2FFC" w:rsidR="0007042C" w:rsidRDefault="0007042C" w:rsidP="00874E86">
      <w:pPr>
        <w:jc w:val="center"/>
        <w:rPr>
          <w:rFonts w:ascii="BIZ UDPゴシック" w:eastAsia="BIZ UDPゴシック" w:hAnsi="BIZ UDPゴシック"/>
          <w:b/>
          <w:bCs/>
          <w:sz w:val="28"/>
          <w:szCs w:val="28"/>
          <w:lang w:eastAsia="ja-JP"/>
        </w:rPr>
      </w:pPr>
      <w:r>
        <w:rPr>
          <w:rFonts w:ascii="BIZ UDPゴシック" w:eastAsia="BIZ UDPゴシック" w:hAnsi="BIZ UDPゴシック"/>
          <w:b/>
          <w:bCs/>
          <w:noProof/>
          <w:sz w:val="28"/>
          <w:szCs w:val="28"/>
          <w:lang w:eastAsia="ja-JP"/>
        </w:rPr>
        <mc:AlternateContent>
          <mc:Choice Requires="wps">
            <w:drawing>
              <wp:anchor distT="0" distB="0" distL="114300" distR="114300" simplePos="0" relativeHeight="251481088" behindDoc="0" locked="0" layoutInCell="1" allowOverlap="1" wp14:anchorId="5FF4C734" wp14:editId="25EC97E6">
                <wp:simplePos x="0" y="0"/>
                <wp:positionH relativeFrom="column">
                  <wp:posOffset>15240</wp:posOffset>
                </wp:positionH>
                <wp:positionV relativeFrom="paragraph">
                  <wp:posOffset>38100</wp:posOffset>
                </wp:positionV>
                <wp:extent cx="6130290" cy="468630"/>
                <wp:effectExtent l="19050" t="19050" r="22860" b="26670"/>
                <wp:wrapNone/>
                <wp:docPr id="1309349059" name="テキスト ボックス 4"/>
                <wp:cNvGraphicFramePr/>
                <a:graphic xmlns:a="http://schemas.openxmlformats.org/drawingml/2006/main">
                  <a:graphicData uri="http://schemas.microsoft.com/office/word/2010/wordprocessingShape">
                    <wps:wsp>
                      <wps:cNvSpPr txBox="1"/>
                      <wps:spPr>
                        <a:xfrm>
                          <a:off x="0" y="0"/>
                          <a:ext cx="6130290" cy="468630"/>
                        </a:xfrm>
                        <a:prstGeom prst="rect">
                          <a:avLst/>
                        </a:prstGeom>
                        <a:solidFill>
                          <a:schemeClr val="lt1"/>
                        </a:solidFill>
                        <a:ln w="38100" cmpd="dbl">
                          <a:solidFill>
                            <a:srgbClr val="031895"/>
                          </a:solidFill>
                        </a:ln>
                      </wps:spPr>
                      <wps:txbx>
                        <w:txbxContent>
                          <w:p w14:paraId="7CD85C96" w14:textId="5ECD9B95" w:rsidR="00A103DF" w:rsidRDefault="00A103DF" w:rsidP="00A103DF">
                            <w:pPr>
                              <w:jc w:val="center"/>
                              <w:rPr>
                                <w:lang w:eastAsia="ja-JP"/>
                              </w:rPr>
                            </w:pPr>
                            <w:r w:rsidRPr="003260E2">
                              <w:rPr>
                                <w:rFonts w:ascii="BIZ UDPゴシック" w:eastAsia="BIZ UDPゴシック" w:hAnsi="BIZ UDPゴシック"/>
                                <w:b/>
                                <w:bCs/>
                                <w:sz w:val="28"/>
                                <w:szCs w:val="28"/>
                                <w:lang w:eastAsia="ja-JP"/>
                              </w:rPr>
                              <w:t>川崎区　外国</w:t>
                            </w:r>
                            <w:r>
                              <w:rPr>
                                <w:rFonts w:ascii="BIZ UDPゴシック" w:eastAsia="BIZ UDPゴシック" w:hAnsi="BIZ UDPゴシック" w:hint="eastAsia"/>
                                <w:b/>
                                <w:bCs/>
                                <w:sz w:val="28"/>
                                <w:szCs w:val="28"/>
                                <w:lang w:eastAsia="ja-JP"/>
                              </w:rPr>
                              <w:t>人労働者の</w:t>
                            </w:r>
                            <w:r w:rsidRPr="003260E2">
                              <w:rPr>
                                <w:rFonts w:ascii="BIZ UDPゴシック" w:eastAsia="BIZ UDPゴシック" w:hAnsi="BIZ UDPゴシック"/>
                                <w:b/>
                                <w:bCs/>
                                <w:sz w:val="28"/>
                                <w:szCs w:val="28"/>
                                <w:lang w:eastAsia="ja-JP"/>
                              </w:rPr>
                              <w:t>雇用に関するアンケート調査</w:t>
                            </w:r>
                            <w:r>
                              <w:rPr>
                                <w:rFonts w:ascii="BIZ UDPゴシック" w:eastAsia="BIZ UDPゴシック" w:hAnsi="BIZ UDPゴシック" w:hint="eastAsia"/>
                                <w:b/>
                                <w:bCs/>
                                <w:sz w:val="28"/>
                                <w:szCs w:val="28"/>
                                <w:lang w:eastAsia="ja-JP"/>
                              </w:rPr>
                              <w:t>票</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4C734" id="_x0000_t202" coordsize="21600,21600" o:spt="202" path="m,l,21600r21600,l21600,xe">
                <v:stroke joinstyle="miter"/>
                <v:path gradientshapeok="t" o:connecttype="rect"/>
              </v:shapetype>
              <v:shape id="テキスト ボックス 4" o:spid="_x0000_s1026" type="#_x0000_t202" style="position:absolute;left:0;text-align:left;margin-left:1.2pt;margin-top:3pt;width:482.7pt;height:36.9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" fillcolor="white [3201]" strokecolor="#031895" strokeweight="3pt">
                <v:stroke linestyle="thinThin"/>
                <v:textbox inset=",3mm">
                  <w:txbxContent>
                    <w:p w14:paraId="7CD85C96" w14:textId="5ECD9B95" w:rsidR="00A103DF" w:rsidRDefault="00A103DF" w:rsidP="00A103DF">
                      <w:pPr>
                        <w:jc w:val="center"/>
                        <w:rPr>
                          <w:lang w:eastAsia="ja-JP"/>
                        </w:rPr>
                      </w:pPr>
                      <w:r w:rsidRPr="003260E2">
                        <w:rPr>
                          <w:rFonts w:ascii="BIZ UDPゴシック" w:eastAsia="BIZ UDPゴシック" w:hAnsi="BIZ UDPゴシック"/>
                          <w:b/>
                          <w:bCs/>
                          <w:sz w:val="28"/>
                          <w:szCs w:val="28"/>
                          <w:lang w:eastAsia="ja-JP"/>
                        </w:rPr>
                        <w:t>川崎区　外国</w:t>
                      </w:r>
                      <w:r>
                        <w:rPr>
                          <w:rFonts w:ascii="BIZ UDPゴシック" w:eastAsia="BIZ UDPゴシック" w:hAnsi="BIZ UDPゴシック" w:hint="eastAsia"/>
                          <w:b/>
                          <w:bCs/>
                          <w:sz w:val="28"/>
                          <w:szCs w:val="28"/>
                          <w:lang w:eastAsia="ja-JP"/>
                        </w:rPr>
                        <w:t>人労働者の</w:t>
                      </w:r>
                      <w:r w:rsidRPr="003260E2">
                        <w:rPr>
                          <w:rFonts w:ascii="BIZ UDPゴシック" w:eastAsia="BIZ UDPゴシック" w:hAnsi="BIZ UDPゴシック"/>
                          <w:b/>
                          <w:bCs/>
                          <w:sz w:val="28"/>
                          <w:szCs w:val="28"/>
                          <w:lang w:eastAsia="ja-JP"/>
                        </w:rPr>
                        <w:t>雇用に関するアンケート調査</w:t>
                      </w:r>
                      <w:r>
                        <w:rPr>
                          <w:rFonts w:ascii="BIZ UDPゴシック" w:eastAsia="BIZ UDPゴシック" w:hAnsi="BIZ UDPゴシック" w:hint="eastAsia"/>
                          <w:b/>
                          <w:bCs/>
                          <w:sz w:val="28"/>
                          <w:szCs w:val="28"/>
                          <w:lang w:eastAsia="ja-JP"/>
                        </w:rPr>
                        <w:t>票</w:t>
                      </w:r>
                    </w:p>
                  </w:txbxContent>
                </v:textbox>
              </v:shape>
            </w:pict>
          </mc:Fallback>
        </mc:AlternateContent>
      </w:r>
    </w:p>
    <w:p w14:paraId="3A54DB1F" w14:textId="03F11416" w:rsidR="00C24F09" w:rsidRPr="0007042C" w:rsidRDefault="00C24F09" w:rsidP="00874E86">
      <w:pPr>
        <w:jc w:val="center"/>
        <w:rPr>
          <w:rFonts w:ascii="BIZ UDPゴシック" w:eastAsia="BIZ UDPゴシック" w:hAnsi="BIZ UDPゴシック"/>
          <w:b/>
          <w:bCs/>
          <w:lang w:eastAsia="ja-JP"/>
        </w:rPr>
      </w:pPr>
    </w:p>
    <w:p w14:paraId="74EEDA5A" w14:textId="77777777" w:rsidR="00BC0AF9" w:rsidRDefault="00637343" w:rsidP="009E7226">
      <w:pPr>
        <w:spacing w:after="0" w:line="300" w:lineRule="auto"/>
        <w:ind w:rightChars="22" w:right="48"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令和</w:t>
      </w:r>
      <w:r w:rsidR="00284C35" w:rsidRPr="0029594E">
        <w:rPr>
          <w:rFonts w:ascii="BIZ UDPゴシック" w:eastAsia="BIZ UDPゴシック" w:hAnsi="BIZ UDPゴシック" w:hint="eastAsia"/>
          <w:sz w:val="24"/>
          <w:szCs w:val="24"/>
          <w:lang w:eastAsia="ja-JP"/>
        </w:rPr>
        <w:t>７年９月末時点で、</w:t>
      </w:r>
      <w:r w:rsidR="00C24F09" w:rsidRPr="0029594E">
        <w:rPr>
          <w:rFonts w:ascii="BIZ UDPゴシック" w:eastAsia="BIZ UDPゴシック" w:hAnsi="BIZ UDPゴシック" w:hint="eastAsia"/>
          <w:sz w:val="24"/>
          <w:szCs w:val="24"/>
          <w:lang w:eastAsia="ja-JP"/>
        </w:rPr>
        <w:t>川崎区</w:t>
      </w:r>
      <w:r w:rsidR="00284C35" w:rsidRPr="0029594E">
        <w:rPr>
          <w:rFonts w:ascii="BIZ UDPゴシック" w:eastAsia="BIZ UDPゴシック" w:hAnsi="BIZ UDPゴシック" w:hint="eastAsia"/>
          <w:sz w:val="24"/>
          <w:szCs w:val="24"/>
          <w:lang w:eastAsia="ja-JP"/>
        </w:rPr>
        <w:t>の外国人区民の数は２万１千人を超え、人口比率</w:t>
      </w:r>
      <w:r w:rsidR="00C24F09" w:rsidRPr="0029594E">
        <w:rPr>
          <w:rFonts w:ascii="BIZ UDPゴシック" w:eastAsia="BIZ UDPゴシック" w:hAnsi="BIZ UDPゴシック" w:hint="eastAsia"/>
          <w:sz w:val="24"/>
          <w:szCs w:val="24"/>
          <w:lang w:eastAsia="ja-JP"/>
        </w:rPr>
        <w:t>では</w:t>
      </w:r>
      <w:r w:rsidR="00284C35" w:rsidRPr="0029594E">
        <w:rPr>
          <w:rFonts w:ascii="BIZ UDPゴシック" w:eastAsia="BIZ UDPゴシック" w:hAnsi="BIZ UDPゴシック" w:hint="eastAsia"/>
          <w:sz w:val="24"/>
          <w:szCs w:val="24"/>
          <w:lang w:eastAsia="ja-JP"/>
        </w:rPr>
        <w:t>約９％となっています。近年、就労</w:t>
      </w:r>
      <w:r w:rsidR="00A103DF" w:rsidRPr="0029594E">
        <w:rPr>
          <w:rFonts w:ascii="BIZ UDPゴシック" w:eastAsia="BIZ UDPゴシック" w:hAnsi="BIZ UDPゴシック" w:hint="eastAsia"/>
          <w:sz w:val="24"/>
          <w:szCs w:val="24"/>
          <w:lang w:eastAsia="ja-JP"/>
        </w:rPr>
        <w:t>可能な</w:t>
      </w:r>
      <w:r w:rsidR="00284C35" w:rsidRPr="0029594E">
        <w:rPr>
          <w:rFonts w:ascii="BIZ UDPゴシック" w:eastAsia="BIZ UDPゴシック" w:hAnsi="BIZ UDPゴシック" w:hint="eastAsia"/>
          <w:sz w:val="24"/>
          <w:szCs w:val="24"/>
          <w:lang w:eastAsia="ja-JP"/>
        </w:rPr>
        <w:t>在留資格</w:t>
      </w:r>
      <w:r w:rsidR="00A103DF" w:rsidRPr="0029594E">
        <w:rPr>
          <w:rFonts w:ascii="BIZ UDPゴシック" w:eastAsia="BIZ UDPゴシック" w:hAnsi="BIZ UDPゴシック" w:hint="eastAsia"/>
          <w:sz w:val="24"/>
          <w:szCs w:val="24"/>
          <w:lang w:eastAsia="ja-JP"/>
        </w:rPr>
        <w:t>の</w:t>
      </w:r>
      <w:r w:rsidR="00284C35" w:rsidRPr="0029594E">
        <w:rPr>
          <w:rFonts w:ascii="BIZ UDPゴシック" w:eastAsia="BIZ UDPゴシック" w:hAnsi="BIZ UDPゴシック" w:hint="eastAsia"/>
          <w:sz w:val="24"/>
          <w:szCs w:val="24"/>
          <w:lang w:eastAsia="ja-JP"/>
        </w:rPr>
        <w:t>外国人区民が増加していることから</w:t>
      </w:r>
      <w:r w:rsidR="00C24F09" w:rsidRPr="0029594E">
        <w:rPr>
          <w:rFonts w:ascii="BIZ UDPゴシック" w:eastAsia="BIZ UDPゴシック" w:hAnsi="BIZ UDPゴシック" w:hint="eastAsia"/>
          <w:sz w:val="24"/>
          <w:szCs w:val="24"/>
          <w:lang w:eastAsia="ja-JP"/>
        </w:rPr>
        <w:t>、</w:t>
      </w:r>
      <w:r w:rsidR="00284C35" w:rsidRPr="000841DB">
        <w:rPr>
          <w:rFonts w:ascii="BIZ UDPゴシック" w:eastAsia="BIZ UDPゴシック" w:hAnsi="BIZ UDPゴシック" w:hint="eastAsia"/>
          <w:sz w:val="24"/>
          <w:szCs w:val="24"/>
          <w:lang w:eastAsia="ja-JP"/>
        </w:rPr>
        <w:t>川崎区では、</w:t>
      </w:r>
      <w:r w:rsidR="00C24F09" w:rsidRPr="000841DB">
        <w:rPr>
          <w:rFonts w:ascii="BIZ UDPゴシック" w:eastAsia="BIZ UDPゴシック" w:hAnsi="BIZ UDPゴシック" w:hint="eastAsia"/>
          <w:sz w:val="24"/>
          <w:szCs w:val="24"/>
          <w:lang w:eastAsia="ja-JP"/>
        </w:rPr>
        <w:t>外国</w:t>
      </w:r>
      <w:r w:rsidR="00695EFB" w:rsidRPr="000841DB">
        <w:rPr>
          <w:rFonts w:ascii="BIZ UDPゴシック" w:eastAsia="BIZ UDPゴシック" w:hAnsi="BIZ UDPゴシック" w:hint="eastAsia"/>
          <w:sz w:val="24"/>
          <w:szCs w:val="24"/>
          <w:lang w:eastAsia="ja-JP"/>
        </w:rPr>
        <w:t>人労働者</w:t>
      </w:r>
      <w:r w:rsidR="00C24F09" w:rsidRPr="000841DB">
        <w:rPr>
          <w:rFonts w:ascii="BIZ UDPゴシック" w:eastAsia="BIZ UDPゴシック" w:hAnsi="BIZ UDPゴシック" w:hint="eastAsia"/>
          <w:sz w:val="24"/>
          <w:szCs w:val="24"/>
          <w:lang w:eastAsia="ja-JP"/>
        </w:rPr>
        <w:t>を雇用している企業と連携して、</w:t>
      </w:r>
      <w:r w:rsidR="00C24F09" w:rsidRPr="009E7226">
        <w:rPr>
          <w:rFonts w:ascii="BIZ UDPゴシック" w:eastAsia="BIZ UDPゴシック" w:hAnsi="BIZ UDPゴシック" w:hint="eastAsia"/>
          <w:b/>
          <w:bCs/>
          <w:color w:val="EE0000"/>
          <w:sz w:val="24"/>
          <w:szCs w:val="24"/>
          <w:u w:val="single"/>
          <w:lang w:eastAsia="ja-JP"/>
        </w:rPr>
        <w:t>日本語教育</w:t>
      </w:r>
      <w:r w:rsidR="00284C35" w:rsidRPr="009E7226">
        <w:rPr>
          <w:rFonts w:ascii="BIZ UDPゴシック" w:eastAsia="BIZ UDPゴシック" w:hAnsi="BIZ UDPゴシック" w:hint="eastAsia"/>
          <w:b/>
          <w:bCs/>
          <w:color w:val="EE0000"/>
          <w:sz w:val="24"/>
          <w:szCs w:val="24"/>
          <w:u w:val="single"/>
          <w:lang w:eastAsia="ja-JP"/>
        </w:rPr>
        <w:t>や外国人労働者の受入・</w:t>
      </w:r>
      <w:r w:rsidR="00C24F09" w:rsidRPr="009E7226">
        <w:rPr>
          <w:rFonts w:ascii="BIZ UDPゴシック" w:eastAsia="BIZ UDPゴシック" w:hAnsi="BIZ UDPゴシック" w:hint="eastAsia"/>
          <w:b/>
          <w:bCs/>
          <w:color w:val="EE0000"/>
          <w:sz w:val="24"/>
          <w:szCs w:val="24"/>
          <w:u w:val="single"/>
          <w:lang w:eastAsia="ja-JP"/>
        </w:rPr>
        <w:t>定着</w:t>
      </w:r>
      <w:r w:rsidR="00284C35" w:rsidRPr="009E7226">
        <w:rPr>
          <w:rFonts w:ascii="BIZ UDPゴシック" w:eastAsia="BIZ UDPゴシック" w:hAnsi="BIZ UDPゴシック" w:hint="eastAsia"/>
          <w:b/>
          <w:bCs/>
          <w:color w:val="EE0000"/>
          <w:sz w:val="24"/>
          <w:szCs w:val="24"/>
          <w:u w:val="single"/>
          <w:lang w:eastAsia="ja-JP"/>
        </w:rPr>
        <w:t>支援施策、生活支援施策等</w:t>
      </w:r>
      <w:r w:rsidR="00C24F09" w:rsidRPr="009E7226">
        <w:rPr>
          <w:rFonts w:ascii="BIZ UDPゴシック" w:eastAsia="BIZ UDPゴシック" w:hAnsi="BIZ UDPゴシック" w:hint="eastAsia"/>
          <w:b/>
          <w:bCs/>
          <w:color w:val="EE0000"/>
          <w:sz w:val="24"/>
          <w:szCs w:val="24"/>
          <w:u w:val="single"/>
          <w:lang w:eastAsia="ja-JP"/>
        </w:rPr>
        <w:t>を実施していくことを検討しています</w:t>
      </w:r>
      <w:r w:rsidR="00C24F09" w:rsidRPr="000841DB">
        <w:rPr>
          <w:rFonts w:ascii="BIZ UDPゴシック" w:eastAsia="BIZ UDPゴシック" w:hAnsi="BIZ UDPゴシック" w:hint="eastAsia"/>
          <w:sz w:val="24"/>
          <w:szCs w:val="24"/>
          <w:lang w:eastAsia="ja-JP"/>
        </w:rPr>
        <w:t>。</w:t>
      </w:r>
      <w:r w:rsidR="00C24F09" w:rsidRPr="0029594E">
        <w:rPr>
          <w:rFonts w:ascii="BIZ UDPゴシック" w:eastAsia="BIZ UDPゴシック" w:hAnsi="BIZ UDPゴシック" w:hint="eastAsia"/>
          <w:sz w:val="24"/>
          <w:szCs w:val="24"/>
          <w:lang w:eastAsia="ja-JP"/>
        </w:rPr>
        <w:t>このアンケートは、</w:t>
      </w:r>
      <w:r w:rsidR="00C014EF" w:rsidRPr="009E7226">
        <w:rPr>
          <w:rFonts w:ascii="BIZ UDPゴシック" w:eastAsia="BIZ UDPゴシック" w:hAnsi="BIZ UDPゴシック" w:hint="eastAsia"/>
          <w:b/>
          <w:bCs/>
          <w:color w:val="EE0000"/>
          <w:sz w:val="24"/>
          <w:szCs w:val="24"/>
          <w:u w:val="single"/>
          <w:lang w:eastAsia="ja-JP"/>
        </w:rPr>
        <w:t>区内の外国人労働者の雇用実態を把握し、</w:t>
      </w:r>
      <w:r w:rsidR="00874E86" w:rsidRPr="009E7226">
        <w:rPr>
          <w:rFonts w:ascii="BIZ UDPゴシック" w:eastAsia="BIZ UDPゴシック" w:hAnsi="BIZ UDPゴシック" w:hint="eastAsia"/>
          <w:b/>
          <w:bCs/>
          <w:color w:val="EE0000"/>
          <w:sz w:val="24"/>
          <w:szCs w:val="24"/>
          <w:u w:val="single"/>
          <w:lang w:eastAsia="ja-JP"/>
        </w:rPr>
        <w:t>施策立案の基礎資料として活用していくために実施するもの</w:t>
      </w:r>
      <w:r w:rsidR="00874E86" w:rsidRPr="0029594E">
        <w:rPr>
          <w:rFonts w:ascii="BIZ UDPゴシック" w:eastAsia="BIZ UDPゴシック" w:hAnsi="BIZ UDPゴシック" w:hint="eastAsia"/>
          <w:sz w:val="24"/>
          <w:szCs w:val="24"/>
          <w:lang w:eastAsia="ja-JP"/>
        </w:rPr>
        <w:t>です</w:t>
      </w:r>
      <w:r w:rsidR="00284C35" w:rsidRPr="0029594E">
        <w:rPr>
          <w:rFonts w:ascii="BIZ UDPゴシック" w:eastAsia="BIZ UDPゴシック" w:hAnsi="BIZ UDPゴシック" w:hint="eastAsia"/>
          <w:sz w:val="24"/>
          <w:szCs w:val="24"/>
          <w:lang w:eastAsia="ja-JP"/>
        </w:rPr>
        <w:t>。</w:t>
      </w:r>
    </w:p>
    <w:p w14:paraId="13872264" w14:textId="3E20371B" w:rsidR="00C24F09" w:rsidRPr="00C014EF" w:rsidRDefault="00284C35" w:rsidP="00C014EF">
      <w:pPr>
        <w:spacing w:after="0" w:line="300" w:lineRule="auto"/>
        <w:ind w:rightChars="22" w:right="48" w:firstLineChars="100" w:firstLine="240"/>
        <w:rPr>
          <w:rFonts w:ascii="BIZ UDPゴシック" w:eastAsia="BIZ UDPゴシック" w:hAnsi="BIZ UDPゴシック"/>
          <w:sz w:val="24"/>
          <w:szCs w:val="24"/>
          <w:u w:val="wave"/>
          <w:lang w:eastAsia="ja-JP"/>
        </w:rPr>
      </w:pPr>
      <w:r w:rsidRPr="0029594E">
        <w:rPr>
          <w:rFonts w:ascii="BIZ UDPゴシック" w:eastAsia="BIZ UDPゴシック" w:hAnsi="BIZ UDPゴシック" w:hint="eastAsia"/>
          <w:sz w:val="24"/>
          <w:szCs w:val="24"/>
          <w:lang w:eastAsia="ja-JP"/>
        </w:rPr>
        <w:t>できる限り多くの企業様にご回答いただきたく、</w:t>
      </w:r>
      <w:r w:rsidR="00695EFB" w:rsidRPr="0029594E">
        <w:rPr>
          <w:rFonts w:ascii="BIZ UDPゴシック" w:eastAsia="BIZ UDPゴシック" w:hAnsi="BIZ UDPゴシック" w:hint="eastAsia"/>
          <w:sz w:val="24"/>
          <w:szCs w:val="24"/>
          <w:lang w:eastAsia="ja-JP"/>
        </w:rPr>
        <w:t>ご</w:t>
      </w:r>
      <w:r w:rsidR="00874E86" w:rsidRPr="0029594E">
        <w:rPr>
          <w:rFonts w:ascii="BIZ UDPゴシック" w:eastAsia="BIZ UDPゴシック" w:hAnsi="BIZ UDPゴシック" w:hint="eastAsia"/>
          <w:sz w:val="24"/>
          <w:szCs w:val="24"/>
          <w:lang w:eastAsia="ja-JP"/>
        </w:rPr>
        <w:t>協力をお願いいたします。</w:t>
      </w:r>
    </w:p>
    <w:p w14:paraId="28765D55" w14:textId="3CE2F5B1" w:rsidR="00637343" w:rsidRPr="00C53AB3" w:rsidRDefault="00637343" w:rsidP="000841DB">
      <w:pPr>
        <w:spacing w:after="0" w:line="300" w:lineRule="auto"/>
        <w:ind w:rightChars="-42" w:right="-92"/>
        <w:rPr>
          <w:rFonts w:ascii="BIZ UDPゴシック" w:eastAsia="BIZ UDPゴシック" w:hAnsi="BIZ UDPゴシック"/>
          <w:sz w:val="12"/>
          <w:szCs w:val="12"/>
          <w:lang w:eastAsia="ja-JP"/>
        </w:rPr>
      </w:pPr>
    </w:p>
    <w:p w14:paraId="775E2829" w14:textId="48C25C50" w:rsidR="000841DB" w:rsidRPr="00985AD3" w:rsidRDefault="00C53AB3" w:rsidP="009E7226">
      <w:pPr>
        <w:spacing w:after="0" w:line="300" w:lineRule="auto"/>
        <w:ind w:right="-1"/>
        <w:rPr>
          <w:rFonts w:ascii="BIZ UDPゴシック" w:eastAsia="BIZ UDPゴシック" w:hAnsi="BIZ UDPゴシック"/>
          <w:sz w:val="24"/>
          <w:szCs w:val="24"/>
          <w:lang w:eastAsia="ja-JP"/>
        </w:rPr>
      </w:pPr>
      <w:r w:rsidRPr="000841DB">
        <w:rPr>
          <w:rFonts w:ascii="BIZ UDPゴシック" w:eastAsia="BIZ UDPゴシック" w:hAnsi="BIZ UDPゴシック" w:hint="eastAsia"/>
          <w:sz w:val="24"/>
          <w:szCs w:val="24"/>
          <w:lang w:eastAsia="ja-JP"/>
        </w:rPr>
        <w:t>【記入上の注意】</w:t>
      </w:r>
      <w:r w:rsidR="00BC0AF9">
        <w:rPr>
          <w:rFonts w:ascii="BIZ UDPゴシック" w:eastAsia="BIZ UDPゴシック" w:hAnsi="BIZ UDPゴシック" w:hint="eastAsia"/>
          <w:sz w:val="24"/>
          <w:szCs w:val="24"/>
          <w:lang w:eastAsia="ja-JP"/>
        </w:rPr>
        <w:t xml:space="preserve">　</w:t>
      </w:r>
      <w:r w:rsidR="00985AD3" w:rsidRPr="00985AD3">
        <w:rPr>
          <w:rFonts w:ascii="BIZ UDPゴシック" w:eastAsia="BIZ UDPゴシック" w:hAnsi="BIZ UDPゴシック" w:hint="eastAsia"/>
          <w:sz w:val="24"/>
          <w:szCs w:val="24"/>
          <w:lang w:eastAsia="ja-JP"/>
        </w:rPr>
        <w:t>※</w:t>
      </w:r>
      <w:r w:rsidR="00BC0AF9" w:rsidRPr="00985AD3">
        <w:rPr>
          <w:rFonts w:ascii="BIZ UDPゴシック" w:eastAsia="BIZ UDPゴシック" w:hAnsi="BIZ UDPゴシック" w:hint="eastAsia"/>
          <w:sz w:val="24"/>
          <w:szCs w:val="24"/>
          <w:lang w:eastAsia="ja-JP"/>
        </w:rPr>
        <w:t>フォームからの回答に、おおむね１０分かかります。</w:t>
      </w:r>
    </w:p>
    <w:p w14:paraId="7204A0C0" w14:textId="03926637" w:rsidR="00C24F09" w:rsidRPr="000841DB" w:rsidRDefault="00C53AB3" w:rsidP="000841DB">
      <w:pPr>
        <w:spacing w:after="0"/>
        <w:rPr>
          <w:rFonts w:ascii="BIZ UDPゴシック" w:eastAsia="BIZ UDPゴシック" w:hAnsi="BIZ UDPゴシック"/>
          <w:sz w:val="24"/>
          <w:szCs w:val="24"/>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251484160" behindDoc="0" locked="0" layoutInCell="1" allowOverlap="1" wp14:anchorId="17FBFF79" wp14:editId="05F00055">
                <wp:simplePos x="0" y="0"/>
                <wp:positionH relativeFrom="column">
                  <wp:posOffset>-15240</wp:posOffset>
                </wp:positionH>
                <wp:positionV relativeFrom="paragraph">
                  <wp:posOffset>90170</wp:posOffset>
                </wp:positionV>
                <wp:extent cx="6155690" cy="0"/>
                <wp:effectExtent l="57150" t="57150" r="73660" b="95250"/>
                <wp:wrapNone/>
                <wp:docPr id="41392280" name="直線コネクタ 9"/>
                <wp:cNvGraphicFramePr/>
                <a:graphic xmlns:a="http://schemas.openxmlformats.org/drawingml/2006/main">
                  <a:graphicData uri="http://schemas.microsoft.com/office/word/2010/wordprocessingShape">
                    <wps:wsp>
                      <wps:cNvCnPr/>
                      <wps:spPr>
                        <a:xfrm flipV="1">
                          <a:off x="0" y="0"/>
                          <a:ext cx="6155690" cy="0"/>
                        </a:xfrm>
                        <a:prstGeom prst="line">
                          <a:avLst/>
                        </a:prstGeom>
                        <a:ln w="28575">
                          <a:solidFill>
                            <a:srgbClr val="0318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DC506" id="直線コネクタ 9" o:spid="_x0000_s1026" style="position:absolute;flip:y;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1pt" to="48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" strokecolor="#031895" strokeweight="2.25pt">
                <v:shadow on="t" color="black" opacity="24903f" origin=",.5" offset="0,.55556mm"/>
              </v:line>
            </w:pict>
          </mc:Fallback>
        </mc:AlternateContent>
      </w:r>
    </w:p>
    <w:p w14:paraId="5E8E8F60" w14:textId="4EBA95E3" w:rsidR="00874E86" w:rsidRPr="0070407C" w:rsidRDefault="00A103DF" w:rsidP="0070407C">
      <w:pPr>
        <w:pStyle w:val="ae"/>
        <w:numPr>
          <w:ilvl w:val="0"/>
          <w:numId w:val="24"/>
        </w:numPr>
        <w:spacing w:after="0"/>
        <w:ind w:hanging="298"/>
        <w:rPr>
          <w:rFonts w:ascii="BIZ UDPゴシック" w:eastAsia="BIZ UDPゴシック" w:hAnsi="BIZ UDPゴシック"/>
          <w:lang w:eastAsia="ja-JP"/>
        </w:rPr>
      </w:pPr>
      <w:r>
        <w:rPr>
          <w:rFonts w:ascii="BIZ UDPゴシック" w:eastAsia="BIZ UDPゴシック" w:hAnsi="BIZ UDPゴシック" w:hint="eastAsia"/>
          <w:lang w:eastAsia="ja-JP"/>
        </w:rPr>
        <w:t>調査票は、</w:t>
      </w:r>
      <w:r w:rsidR="003260E2" w:rsidRPr="00A103DF">
        <w:rPr>
          <w:rFonts w:ascii="BIZ UDPゴシック" w:eastAsia="BIZ UDPゴシック" w:hAnsi="BIZ UDPゴシック"/>
          <w:lang w:eastAsia="ja-JP"/>
        </w:rPr>
        <w:t>令和</w:t>
      </w:r>
      <w:r w:rsidR="003260E2" w:rsidRPr="00A103DF">
        <w:rPr>
          <w:rFonts w:ascii="BIZ UDPゴシック" w:eastAsia="BIZ UDPゴシック" w:hAnsi="BIZ UDPゴシック" w:hint="eastAsia"/>
          <w:lang w:eastAsia="ja-JP"/>
        </w:rPr>
        <w:t>７</w:t>
      </w:r>
      <w:r w:rsidR="003260E2" w:rsidRPr="00A103DF">
        <w:rPr>
          <w:rFonts w:ascii="BIZ UDPゴシック" w:eastAsia="BIZ UDPゴシック" w:hAnsi="BIZ UDPゴシック"/>
          <w:lang w:eastAsia="ja-JP"/>
        </w:rPr>
        <w:t>年</w:t>
      </w:r>
      <w:r w:rsidR="003260E2" w:rsidRPr="00A103DF">
        <w:rPr>
          <w:rFonts w:ascii="BIZ UDPゴシック" w:eastAsia="BIZ UDPゴシック" w:hAnsi="BIZ UDPゴシック" w:hint="eastAsia"/>
          <w:lang w:eastAsia="ja-JP"/>
        </w:rPr>
        <w:t>１</w:t>
      </w:r>
      <w:r w:rsidRPr="0070407C">
        <w:rPr>
          <w:rFonts w:ascii="BIZ UDPゴシック" w:eastAsia="BIZ UDPゴシック" w:hAnsi="BIZ UDPゴシック" w:hint="eastAsia"/>
          <w:lang w:eastAsia="ja-JP"/>
        </w:rPr>
        <w:t>２</w:t>
      </w:r>
      <w:r w:rsidR="003260E2" w:rsidRPr="0070407C">
        <w:rPr>
          <w:rFonts w:ascii="BIZ UDPゴシック" w:eastAsia="BIZ UDPゴシック" w:hAnsi="BIZ UDPゴシック"/>
          <w:lang w:eastAsia="ja-JP"/>
        </w:rPr>
        <w:t>月１日現在の</w:t>
      </w:r>
      <w:r w:rsidR="00C53AB3" w:rsidRPr="0070407C">
        <w:rPr>
          <w:rFonts w:ascii="BIZ UDPゴシック" w:eastAsia="BIZ UDPゴシック" w:hAnsi="BIZ UDPゴシック"/>
          <w:lang w:eastAsia="ja-JP"/>
        </w:rPr>
        <w:t>貴事業所</w:t>
      </w:r>
      <w:r w:rsidR="003260E2" w:rsidRPr="0070407C">
        <w:rPr>
          <w:rFonts w:ascii="BIZ UDPゴシック" w:eastAsia="BIZ UDPゴシック" w:hAnsi="BIZ UDPゴシック"/>
          <w:lang w:eastAsia="ja-JP"/>
        </w:rPr>
        <w:t>（</w:t>
      </w:r>
      <w:r w:rsidR="00C53AB3" w:rsidRPr="0070407C">
        <w:rPr>
          <w:rFonts w:ascii="BIZ UDPゴシック" w:eastAsia="BIZ UDPゴシック" w:hAnsi="BIZ UDPゴシック"/>
          <w:lang w:eastAsia="ja-JP"/>
        </w:rPr>
        <w:t>貴社</w:t>
      </w:r>
      <w:r w:rsidR="003260E2" w:rsidRPr="0070407C">
        <w:rPr>
          <w:rFonts w:ascii="BIZ UDPゴシック" w:eastAsia="BIZ UDPゴシック" w:hAnsi="BIZ UDPゴシック"/>
          <w:lang w:eastAsia="ja-JP"/>
        </w:rPr>
        <w:t>）の状況について</w:t>
      </w:r>
      <w:r w:rsidR="001E6718" w:rsidRPr="0070407C">
        <w:rPr>
          <w:rFonts w:ascii="BIZ UDPゴシック" w:eastAsia="BIZ UDPゴシック" w:hAnsi="BIZ UDPゴシック" w:hint="eastAsia"/>
          <w:lang w:eastAsia="ja-JP"/>
        </w:rPr>
        <w:t>ご</w:t>
      </w:r>
      <w:r w:rsidR="003260E2" w:rsidRPr="0070407C">
        <w:rPr>
          <w:rFonts w:ascii="BIZ UDPゴシック" w:eastAsia="BIZ UDPゴシック" w:hAnsi="BIZ UDPゴシック"/>
          <w:lang w:eastAsia="ja-JP"/>
        </w:rPr>
        <w:t>回答ください。</w:t>
      </w:r>
    </w:p>
    <w:p w14:paraId="178CFB10" w14:textId="7CF24F85" w:rsidR="00A103DF" w:rsidRDefault="00A103DF" w:rsidP="00A103DF">
      <w:pPr>
        <w:pStyle w:val="ae"/>
        <w:numPr>
          <w:ilvl w:val="0"/>
          <w:numId w:val="24"/>
        </w:numPr>
        <w:spacing w:after="0"/>
        <w:ind w:hanging="298"/>
        <w:rPr>
          <w:rFonts w:ascii="BIZ UDPゴシック" w:eastAsia="BIZ UDPゴシック" w:hAnsi="BIZ UDPゴシック"/>
          <w:lang w:eastAsia="ja-JP"/>
        </w:rPr>
      </w:pPr>
      <w:r w:rsidRPr="00A103DF">
        <w:rPr>
          <w:rFonts w:ascii="BIZ UDPゴシック" w:eastAsia="BIZ UDPゴシック" w:hAnsi="BIZ UDPゴシック" w:hint="eastAsia"/>
          <w:lang w:eastAsia="ja-JP"/>
        </w:rPr>
        <w:t>回答期日</w:t>
      </w:r>
      <w:r>
        <w:rPr>
          <w:rFonts w:ascii="BIZ UDPゴシック" w:eastAsia="BIZ UDPゴシック" w:hAnsi="BIZ UDPゴシック" w:hint="eastAsia"/>
          <w:lang w:eastAsia="ja-JP"/>
        </w:rPr>
        <w:t xml:space="preserve">　</w:t>
      </w:r>
      <w:r w:rsidRPr="00A103DF">
        <w:rPr>
          <w:rFonts w:ascii="BIZ UDPゴシック" w:eastAsia="BIZ UDPゴシック" w:hAnsi="BIZ UDPゴシック" w:hint="eastAsia"/>
          <w:lang w:eastAsia="ja-JP"/>
        </w:rPr>
        <w:t>令和８年１月</w:t>
      </w:r>
      <w:r w:rsidR="00424196">
        <w:rPr>
          <w:rFonts w:ascii="BIZ UDPゴシック" w:eastAsia="BIZ UDPゴシック" w:hAnsi="BIZ UDPゴシック" w:hint="eastAsia"/>
          <w:lang w:eastAsia="ja-JP"/>
        </w:rPr>
        <w:t>２３</w:t>
      </w:r>
      <w:r w:rsidRPr="00A103DF">
        <w:rPr>
          <w:rFonts w:ascii="BIZ UDPゴシック" w:eastAsia="BIZ UDPゴシック" w:hAnsi="BIZ UDPゴシック" w:hint="eastAsia"/>
          <w:lang w:eastAsia="ja-JP"/>
        </w:rPr>
        <w:t>日(</w:t>
      </w:r>
      <w:r>
        <w:rPr>
          <w:rFonts w:ascii="BIZ UDPゴシック" w:eastAsia="BIZ UDPゴシック" w:hAnsi="BIZ UDPゴシック" w:hint="eastAsia"/>
          <w:lang w:eastAsia="ja-JP"/>
        </w:rPr>
        <w:t>金</w:t>
      </w:r>
      <w:r w:rsidRPr="00A103DF">
        <w:rPr>
          <w:rFonts w:ascii="BIZ UDPゴシック" w:eastAsia="BIZ UDPゴシック" w:hAnsi="BIZ UDPゴシック" w:hint="eastAsia"/>
          <w:lang w:eastAsia="ja-JP"/>
        </w:rPr>
        <w:t>)</w:t>
      </w:r>
    </w:p>
    <w:p w14:paraId="1F845839" w14:textId="39C9479E" w:rsidR="00A103DF" w:rsidRPr="00A103DF" w:rsidRDefault="00A103DF" w:rsidP="00A103DF">
      <w:pPr>
        <w:pStyle w:val="ae"/>
        <w:numPr>
          <w:ilvl w:val="0"/>
          <w:numId w:val="24"/>
        </w:numPr>
        <w:spacing w:after="0"/>
        <w:ind w:hanging="29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回答方法　</w:t>
      </w:r>
      <w:r w:rsidR="000841DB">
        <w:rPr>
          <w:rFonts w:ascii="BIZ UDPゴシック" w:eastAsia="BIZ UDPゴシック" w:hAnsi="BIZ UDPゴシック" w:hint="eastAsia"/>
          <w:lang w:eastAsia="ja-JP"/>
        </w:rPr>
        <w:t>フォームからの回答</w:t>
      </w:r>
      <w:r>
        <w:rPr>
          <w:rFonts w:ascii="BIZ UDPゴシック" w:eastAsia="BIZ UDPゴシック" w:hAnsi="BIZ UDPゴシック" w:hint="eastAsia"/>
          <w:lang w:eastAsia="ja-JP"/>
        </w:rPr>
        <w:t xml:space="preserve">　または　</w:t>
      </w:r>
      <w:r w:rsidR="000841DB">
        <w:rPr>
          <w:rFonts w:ascii="BIZ UDPゴシック" w:eastAsia="BIZ UDPゴシック" w:hAnsi="BIZ UDPゴシック" w:hint="eastAsia"/>
          <w:lang w:eastAsia="ja-JP"/>
        </w:rPr>
        <w:t>調査票データのメール添付</w:t>
      </w:r>
      <w:r w:rsidR="004A48E1">
        <w:rPr>
          <w:rFonts w:ascii="BIZ UDPゴシック" w:eastAsia="BIZ UDPゴシック" w:hAnsi="BIZ UDPゴシック" w:hint="eastAsia"/>
          <w:lang w:eastAsia="ja-JP"/>
        </w:rPr>
        <w:t xml:space="preserve">　または　FAX</w:t>
      </w:r>
    </w:p>
    <w:p w14:paraId="2820E459" w14:textId="08622207" w:rsidR="000841DB" w:rsidRDefault="000841DB" w:rsidP="000841DB">
      <w:pPr>
        <w:spacing w:after="0"/>
        <w:rPr>
          <w:rFonts w:ascii="BIZ UDPゴシック" w:eastAsia="BIZ UDPゴシック" w:hAnsi="BIZ UDPゴシック"/>
          <w:lang w:eastAsia="ja-JP"/>
        </w:rPr>
      </w:pPr>
      <w:r>
        <w:rPr>
          <w:rFonts w:ascii="BIZ UDPゴシック" w:eastAsia="BIZ UDPゴシック" w:hAnsi="BIZ UDPゴシック" w:hint="eastAsia"/>
          <w:noProof/>
          <w:lang w:eastAsia="ja-JP"/>
        </w:rPr>
        <mc:AlternateContent>
          <mc:Choice Requires="wps">
            <w:drawing>
              <wp:anchor distT="0" distB="0" distL="114300" distR="114300" simplePos="0" relativeHeight="251645440" behindDoc="0" locked="0" layoutInCell="1" allowOverlap="1" wp14:anchorId="0C0DD191" wp14:editId="1E158F6A">
                <wp:simplePos x="0" y="0"/>
                <wp:positionH relativeFrom="column">
                  <wp:posOffset>198120</wp:posOffset>
                </wp:positionH>
                <wp:positionV relativeFrom="paragraph">
                  <wp:posOffset>76835</wp:posOffset>
                </wp:positionV>
                <wp:extent cx="5901690" cy="1118870"/>
                <wp:effectExtent l="57150" t="19050" r="80010" b="100330"/>
                <wp:wrapNone/>
                <wp:docPr id="645246132" name="正方形/長方形 8"/>
                <wp:cNvGraphicFramePr/>
                <a:graphic xmlns:a="http://schemas.openxmlformats.org/drawingml/2006/main">
                  <a:graphicData uri="http://schemas.microsoft.com/office/word/2010/wordprocessingShape">
                    <wps:wsp>
                      <wps:cNvSpPr/>
                      <wps:spPr>
                        <a:xfrm>
                          <a:off x="0" y="0"/>
                          <a:ext cx="5901690" cy="1118870"/>
                        </a:xfrm>
                        <a:prstGeom prst="rect">
                          <a:avLst/>
                        </a:prstGeom>
                        <a:noFill/>
                        <a:ln w="19050">
                          <a:solidFill>
                            <a:schemeClr val="accent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D81AC" id="正方形/長方形 8" o:spid="_x0000_s1026" style="position:absolute;margin-left:15.6pt;margin-top:6.05pt;width:464.7pt;height:88.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" filled="f" strokecolor="#4bacc6 [3208]" strokeweight="1.5pt">
                <v:shadow on="t" color="black" opacity="22937f" origin=",.5" offset="0,.63889mm"/>
              </v:rect>
            </w:pict>
          </mc:Fallback>
        </mc:AlternateContent>
      </w:r>
    </w:p>
    <w:p w14:paraId="51EA08EC" w14:textId="571CA86B" w:rsidR="000841DB" w:rsidRPr="000841DB" w:rsidRDefault="000841DB" w:rsidP="000841DB">
      <w:pPr>
        <w:spacing w:after="0"/>
        <w:ind w:firstLineChars="129" w:firstLine="284"/>
        <w:rPr>
          <w:rFonts w:ascii="BIZ UDPゴシック" w:eastAsia="BIZ UDPゴシック" w:hAnsi="BIZ UDPゴシック"/>
          <w:lang w:eastAsia="ja-JP"/>
        </w:rPr>
      </w:pPr>
      <w:r>
        <w:rPr>
          <w:noProof/>
        </w:rPr>
        <w:drawing>
          <wp:anchor distT="0" distB="0" distL="114300" distR="114300" simplePos="0" relativeHeight="251622912" behindDoc="0" locked="0" layoutInCell="1" allowOverlap="1" wp14:anchorId="03A3887B" wp14:editId="2685D997">
            <wp:simplePos x="0" y="0"/>
            <wp:positionH relativeFrom="column">
              <wp:posOffset>5060950</wp:posOffset>
            </wp:positionH>
            <wp:positionV relativeFrom="paragraph">
              <wp:posOffset>12700</wp:posOffset>
            </wp:positionV>
            <wp:extent cx="833120" cy="833120"/>
            <wp:effectExtent l="0" t="0" r="5080" b="5080"/>
            <wp:wrapNone/>
            <wp:docPr id="3"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41DB">
        <w:rPr>
          <w:rFonts w:ascii="BIZ UDPゴシック" w:eastAsia="BIZ UDPゴシック" w:hAnsi="BIZ UDPゴシック" w:hint="eastAsia"/>
          <w:lang w:eastAsia="ja-JP"/>
        </w:rPr>
        <w:t xml:space="preserve">　（フォームからの回答の場合）　</w:t>
      </w:r>
    </w:p>
    <w:p w14:paraId="1A651EC0" w14:textId="4A136F80" w:rsidR="000841DB" w:rsidRPr="000841DB" w:rsidRDefault="000841DB" w:rsidP="000841DB">
      <w:pPr>
        <w:spacing w:after="0"/>
        <w:ind w:firstLineChars="257" w:firstLine="565"/>
        <w:rPr>
          <w:rFonts w:ascii="BIZ UDPゴシック" w:eastAsia="BIZ UDPゴシック" w:hAnsi="BIZ UDPゴシック"/>
          <w:lang w:eastAsia="ja-JP"/>
        </w:rPr>
      </w:pPr>
      <w:r w:rsidRPr="000841DB">
        <w:rPr>
          <w:rFonts w:ascii="BIZ UDPゴシック" w:eastAsia="BIZ UDPゴシック" w:hAnsi="BIZ UDPゴシック" w:hint="eastAsia"/>
          <w:lang w:eastAsia="ja-JP"/>
        </w:rPr>
        <w:t>右記の二次元コードから回答フォームにお進みください。</w:t>
      </w:r>
    </w:p>
    <w:p w14:paraId="34597D7F" w14:textId="71BC81A7" w:rsidR="000841DB" w:rsidRPr="000841DB" w:rsidRDefault="000841DB" w:rsidP="000841DB">
      <w:pPr>
        <w:tabs>
          <w:tab w:val="left" w:pos="3346"/>
        </w:tabs>
        <w:spacing w:after="0"/>
        <w:ind w:rightChars="151" w:right="332" w:firstLineChars="257" w:firstLine="565"/>
        <w:rPr>
          <w:rFonts w:ascii="BIZ UDPゴシック" w:eastAsia="BIZ UDPゴシック" w:hAnsi="BIZ UDPゴシック"/>
          <w:lang w:eastAsia="ja-JP"/>
        </w:rPr>
      </w:pPr>
      <w:r w:rsidRPr="000841DB">
        <w:rPr>
          <w:rFonts w:ascii="BIZ UDPゴシック" w:eastAsia="BIZ UDPゴシック" w:hAnsi="BIZ UDPゴシック" w:hint="eastAsia"/>
          <w:lang w:eastAsia="ja-JP"/>
        </w:rPr>
        <w:t>ＰＣ等からでコードをうまく読み込めない場合は、次のＵＲＬからも</w:t>
      </w:r>
    </w:p>
    <w:p w14:paraId="6830517E" w14:textId="2627F3D5" w:rsidR="000841DB" w:rsidRPr="000841DB" w:rsidRDefault="000841DB" w:rsidP="000841DB">
      <w:pPr>
        <w:tabs>
          <w:tab w:val="left" w:pos="3332"/>
        </w:tabs>
        <w:spacing w:after="0"/>
        <w:ind w:rightChars="151" w:right="332" w:firstLineChars="257" w:firstLine="565"/>
        <w:rPr>
          <w:rFonts w:ascii="BIZ UDPゴシック" w:eastAsia="BIZ UDPゴシック" w:hAnsi="BIZ UDPゴシック"/>
          <w:lang w:eastAsia="ja-JP"/>
        </w:rPr>
      </w:pPr>
      <w:r w:rsidRPr="000841DB">
        <w:rPr>
          <w:rFonts w:ascii="BIZ UDPゴシック" w:eastAsia="BIZ UDPゴシック" w:hAnsi="BIZ UDPゴシック" w:hint="eastAsia"/>
          <w:lang w:eastAsia="ja-JP"/>
        </w:rPr>
        <w:t>ご回答いただけます。</w:t>
      </w:r>
      <w:r w:rsidRPr="000841DB">
        <w:rPr>
          <w:rFonts w:ascii="BIZ UDゴシック" w:eastAsia="BIZ UDゴシック" w:hAnsi="BIZ UDゴシック" w:hint="eastAsia"/>
          <w:lang w:eastAsia="ja-JP"/>
        </w:rPr>
        <w:t>（</w:t>
      </w:r>
      <w:r w:rsidRPr="000841DB">
        <w:rPr>
          <w:rFonts w:ascii="BIZ UDゴシック" w:eastAsia="BIZ UDゴシック" w:hAnsi="BIZ UDゴシック"/>
          <w:lang w:eastAsia="ja-JP"/>
        </w:rPr>
        <w:t>https://logoform.jp/form/FUQz/1334083</w:t>
      </w:r>
      <w:r w:rsidRPr="000841DB">
        <w:rPr>
          <w:rFonts w:ascii="BIZ UDゴシック" w:eastAsia="BIZ UDゴシック" w:hAnsi="BIZ UDゴシック" w:hint="eastAsia"/>
          <w:lang w:eastAsia="ja-JP"/>
        </w:rPr>
        <w:t>）</w:t>
      </w:r>
    </w:p>
    <w:p w14:paraId="2B68A8DB" w14:textId="755233F0" w:rsidR="0070407C" w:rsidRDefault="0070407C" w:rsidP="0070407C">
      <w:pPr>
        <w:spacing w:after="0"/>
        <w:ind w:left="142"/>
        <w:rPr>
          <w:rFonts w:ascii="BIZ UDPゴシック" w:eastAsia="BIZ UDPゴシック" w:hAnsi="BIZ UDPゴシック"/>
          <w:lang w:eastAsia="ja-JP"/>
        </w:rPr>
      </w:pPr>
    </w:p>
    <w:p w14:paraId="7841210F" w14:textId="2E100612" w:rsidR="000841DB" w:rsidRPr="000841DB" w:rsidRDefault="000841DB" w:rsidP="0070407C">
      <w:pPr>
        <w:spacing w:after="0"/>
        <w:ind w:left="142"/>
        <w:rPr>
          <w:rFonts w:ascii="BIZ UDPゴシック" w:eastAsia="BIZ UDPゴシック" w:hAnsi="BIZ UDPゴシック"/>
          <w:lang w:eastAsia="ja-JP"/>
        </w:rPr>
      </w:pPr>
      <w:r>
        <w:rPr>
          <w:rFonts w:ascii="BIZ UDPゴシック" w:eastAsia="BIZ UDPゴシック" w:hAnsi="BIZ UDPゴシック" w:hint="eastAsia"/>
          <w:noProof/>
          <w:lang w:eastAsia="ja-JP"/>
        </w:rPr>
        <mc:AlternateContent>
          <mc:Choice Requires="wps">
            <w:drawing>
              <wp:anchor distT="0" distB="0" distL="114300" distR="114300" simplePos="0" relativeHeight="251670016" behindDoc="0" locked="0" layoutInCell="1" allowOverlap="1" wp14:anchorId="7FEB762D" wp14:editId="56F241B5">
                <wp:simplePos x="0" y="0"/>
                <wp:positionH relativeFrom="column">
                  <wp:posOffset>190500</wp:posOffset>
                </wp:positionH>
                <wp:positionV relativeFrom="paragraph">
                  <wp:posOffset>99060</wp:posOffset>
                </wp:positionV>
                <wp:extent cx="5911850" cy="1393190"/>
                <wp:effectExtent l="57150" t="19050" r="69850" b="92710"/>
                <wp:wrapNone/>
                <wp:docPr id="605044464" name="正方形/長方形 8"/>
                <wp:cNvGraphicFramePr/>
                <a:graphic xmlns:a="http://schemas.openxmlformats.org/drawingml/2006/main">
                  <a:graphicData uri="http://schemas.microsoft.com/office/word/2010/wordprocessingShape">
                    <wps:wsp>
                      <wps:cNvSpPr/>
                      <wps:spPr>
                        <a:xfrm>
                          <a:off x="0" y="0"/>
                          <a:ext cx="5911850" cy="1393190"/>
                        </a:xfrm>
                        <a:prstGeom prst="rect">
                          <a:avLst/>
                        </a:prstGeom>
                        <a:noFill/>
                        <a:ln w="19050">
                          <a:solidFill>
                            <a:schemeClr val="accent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1C1F9" id="正方形/長方形 8" o:spid="_x0000_s1026" style="position:absolute;margin-left:15pt;margin-top:7.8pt;width:465.5pt;height:10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" filled="f" strokecolor="#4bacc6 [3208]" strokeweight="1.5pt">
                <v:shadow on="t" color="black" opacity="22937f" origin=",.5" offset="0,.63889mm"/>
              </v:rect>
            </w:pict>
          </mc:Fallback>
        </mc:AlternateContent>
      </w:r>
    </w:p>
    <w:p w14:paraId="7E06E1A5" w14:textId="6139DEF5" w:rsidR="00A103DF" w:rsidRDefault="000841DB" w:rsidP="000841DB">
      <w:pPr>
        <w:spacing w:after="0"/>
        <w:ind w:firstLineChars="200" w:firstLine="440"/>
        <w:rPr>
          <w:rFonts w:ascii="BIZ UDPゴシック" w:eastAsia="BIZ UDPゴシック" w:hAnsi="BIZ UDPゴシック"/>
          <w:lang w:eastAsia="ja-JP"/>
        </w:rPr>
      </w:pPr>
      <w:r>
        <w:rPr>
          <w:rFonts w:ascii="BIZ UDPゴシック" w:eastAsia="BIZ UDPゴシック" w:hAnsi="BIZ UDPゴシック" w:hint="eastAsia"/>
          <w:lang w:eastAsia="ja-JP"/>
        </w:rPr>
        <w:t>（メールで調査票提出）</w:t>
      </w:r>
      <w:r w:rsidR="0007042C">
        <w:rPr>
          <w:rFonts w:ascii="BIZ UDPゴシック" w:eastAsia="BIZ UDPゴシック" w:hAnsi="BIZ UDPゴシック" w:hint="eastAsia"/>
          <w:lang w:eastAsia="ja-JP"/>
        </w:rPr>
        <w:t xml:space="preserve">　</w:t>
      </w:r>
      <w:r>
        <w:rPr>
          <w:rFonts w:ascii="BIZ UDPゴシック" w:eastAsia="BIZ UDPゴシック" w:hAnsi="BIZ UDPゴシック" w:hint="eastAsia"/>
          <w:lang w:eastAsia="ja-JP"/>
        </w:rPr>
        <w:t>下記</w:t>
      </w:r>
      <w:r w:rsidR="00A103DF">
        <w:rPr>
          <w:rFonts w:ascii="BIZ UDPゴシック" w:eastAsia="BIZ UDPゴシック" w:hAnsi="BIZ UDPゴシック" w:hint="eastAsia"/>
          <w:lang w:eastAsia="ja-JP"/>
        </w:rPr>
        <w:t>アドレス宛に</w:t>
      </w:r>
      <w:r w:rsidR="00AC7E35">
        <w:rPr>
          <w:rFonts w:ascii="BIZ UDPゴシック" w:eastAsia="BIZ UDPゴシック" w:hAnsi="BIZ UDPゴシック" w:hint="eastAsia"/>
          <w:lang w:eastAsia="ja-JP"/>
        </w:rPr>
        <w:t>記入済の調査票データを添付してご提出ください。</w:t>
      </w:r>
    </w:p>
    <w:p w14:paraId="29246A3E" w14:textId="4F6F3B09" w:rsidR="00AC7E35" w:rsidRDefault="00424196" w:rsidP="0007042C">
      <w:pPr>
        <w:spacing w:after="0"/>
        <w:ind w:left="440" w:firstLineChars="1070" w:firstLine="2354"/>
        <w:rPr>
          <w:rFonts w:ascii="BIZ UDPゴシック" w:eastAsia="BIZ UDPゴシック" w:hAnsi="BIZ UDPゴシック"/>
          <w:lang w:eastAsia="ja-JP"/>
        </w:rPr>
      </w:pPr>
      <w:r>
        <w:rPr>
          <w:rFonts w:ascii="BIZ UDPゴシック" w:eastAsia="BIZ UDPゴシック" w:hAnsi="BIZ UDPゴシック"/>
          <w:noProof/>
          <w:lang w:eastAsia="ja-JP"/>
        </w:rPr>
        <w:drawing>
          <wp:anchor distT="0" distB="0" distL="114300" distR="114300" simplePos="0" relativeHeight="251628032" behindDoc="0" locked="0" layoutInCell="1" allowOverlap="1" wp14:anchorId="5A3CF9A2" wp14:editId="0C06457A">
            <wp:simplePos x="0" y="0"/>
            <wp:positionH relativeFrom="column">
              <wp:posOffset>631190</wp:posOffset>
            </wp:positionH>
            <wp:positionV relativeFrom="paragraph">
              <wp:posOffset>62230</wp:posOffset>
            </wp:positionV>
            <wp:extent cx="637540" cy="637540"/>
            <wp:effectExtent l="0" t="0" r="0" b="0"/>
            <wp:wrapNone/>
            <wp:docPr id="17495899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E35">
        <w:rPr>
          <w:rFonts w:ascii="BIZ UDPゴシック" w:eastAsia="BIZ UDPゴシック" w:hAnsi="BIZ UDPゴシック" w:hint="eastAsia"/>
          <w:lang w:eastAsia="ja-JP"/>
        </w:rPr>
        <w:t>川崎区役所企画課組織メール：</w:t>
      </w:r>
      <w:r w:rsidR="00AC7E35" w:rsidRPr="00AC7E35">
        <w:rPr>
          <w:rFonts w:ascii="BIZ UDPゴシック" w:eastAsia="BIZ UDPゴシック" w:hAnsi="BIZ UDPゴシック" w:hint="eastAsia"/>
          <w:lang w:eastAsia="ja-JP"/>
        </w:rPr>
        <w:t>61kikaku@city.kawasaki.jp</w:t>
      </w:r>
    </w:p>
    <w:p w14:paraId="7159335E" w14:textId="7894365D" w:rsidR="00AC7E35" w:rsidRDefault="00AC7E35" w:rsidP="0007042C">
      <w:pPr>
        <w:spacing w:after="0"/>
        <w:ind w:left="440" w:firstLineChars="1070" w:firstLine="2354"/>
        <w:rPr>
          <w:rFonts w:ascii="BIZ UDPゴシック" w:eastAsia="BIZ UDPゴシック" w:hAnsi="BIZ UDPゴシック"/>
          <w:lang w:eastAsia="ja-JP"/>
        </w:rPr>
      </w:pPr>
      <w:r>
        <w:rPr>
          <w:rFonts w:ascii="BIZ UDPゴシック" w:eastAsia="BIZ UDPゴシック" w:hAnsi="BIZ UDPゴシック" w:hint="eastAsia"/>
          <w:lang w:eastAsia="ja-JP"/>
        </w:rPr>
        <w:t>メールの件名は「外国人労働者雇用アンケート」としてください。</w:t>
      </w:r>
    </w:p>
    <w:p w14:paraId="06B17721" w14:textId="0FF8DC85" w:rsidR="000841DB" w:rsidRDefault="000841DB" w:rsidP="00424196">
      <w:pPr>
        <w:spacing w:after="0"/>
        <w:ind w:left="440" w:firstLineChars="970" w:firstLine="2134"/>
        <w:rPr>
          <w:rFonts w:ascii="BIZ UDPゴシック" w:eastAsia="BIZ UDPゴシック" w:hAnsi="BIZ UDPゴシック"/>
          <w:lang w:eastAsia="ja-JP"/>
        </w:rPr>
      </w:pPr>
    </w:p>
    <w:p w14:paraId="7FABC7F1" w14:textId="2987942F" w:rsidR="00424196" w:rsidRDefault="000841DB" w:rsidP="0007042C">
      <w:pPr>
        <w:spacing w:after="0"/>
        <w:ind w:left="440" w:firstLineChars="1070" w:firstLine="2354"/>
        <w:rPr>
          <w:rFonts w:ascii="BIZ UDPゴシック" w:eastAsia="BIZ UDPゴシック" w:hAnsi="BIZ UDPゴシック"/>
          <w:lang w:eastAsia="ja-JP"/>
        </w:rPr>
      </w:pPr>
      <w:r>
        <w:rPr>
          <w:rFonts w:ascii="BIZ UDPゴシック" w:eastAsia="BIZ UDPゴシック" w:hAnsi="BIZ UDPゴシック" w:hint="eastAsia"/>
          <w:noProof/>
          <w:lang w:eastAsia="ja-JP"/>
        </w:rPr>
        <mc:AlternateContent>
          <mc:Choice Requires="wps">
            <w:drawing>
              <wp:anchor distT="0" distB="0" distL="114300" distR="114300" simplePos="0" relativeHeight="251633152" behindDoc="0" locked="0" layoutInCell="1" allowOverlap="1" wp14:anchorId="17B10586" wp14:editId="4A3DDED5">
                <wp:simplePos x="0" y="0"/>
                <wp:positionH relativeFrom="column">
                  <wp:posOffset>463550</wp:posOffset>
                </wp:positionH>
                <wp:positionV relativeFrom="paragraph">
                  <wp:posOffset>81280</wp:posOffset>
                </wp:positionV>
                <wp:extent cx="1028700" cy="236220"/>
                <wp:effectExtent l="0" t="0" r="0" b="0"/>
                <wp:wrapNone/>
                <wp:docPr id="1653878803" name="テキスト ボックス 8"/>
                <wp:cNvGraphicFramePr/>
                <a:graphic xmlns:a="http://schemas.openxmlformats.org/drawingml/2006/main">
                  <a:graphicData uri="http://schemas.microsoft.com/office/word/2010/wordprocessingShape">
                    <wps:wsp>
                      <wps:cNvSpPr txBox="1"/>
                      <wps:spPr>
                        <a:xfrm>
                          <a:off x="0" y="0"/>
                          <a:ext cx="1028700" cy="236220"/>
                        </a:xfrm>
                        <a:prstGeom prst="rect">
                          <a:avLst/>
                        </a:prstGeom>
                        <a:solidFill>
                          <a:schemeClr val="lt1"/>
                        </a:solidFill>
                        <a:ln w="6350">
                          <a:noFill/>
                        </a:ln>
                      </wps:spPr>
                      <wps:txbx>
                        <w:txbxContent>
                          <w:p w14:paraId="3ADBBBFF" w14:textId="77777777" w:rsidR="00424196" w:rsidRDefault="00424196" w:rsidP="00424196">
                            <w:pPr>
                              <w:spacing w:after="0" w:line="240" w:lineRule="auto"/>
                              <w:jc w:val="center"/>
                              <w:rPr>
                                <w:rFonts w:ascii="BIZ UDゴシック" w:eastAsia="BIZ UDゴシック" w:hAnsi="BIZ UDゴシック"/>
                                <w:sz w:val="14"/>
                                <w:szCs w:val="14"/>
                                <w:lang w:eastAsia="ja-JP"/>
                              </w:rPr>
                            </w:pPr>
                            <w:r w:rsidRPr="00424196">
                              <w:rPr>
                                <w:rFonts w:ascii="BIZ UDゴシック" w:eastAsia="BIZ UDゴシック" w:hAnsi="BIZ UDゴシック" w:hint="eastAsia"/>
                                <w:sz w:val="14"/>
                                <w:szCs w:val="14"/>
                                <w:lang w:eastAsia="ja-JP"/>
                              </w:rPr>
                              <w:t>川崎区ホームページ</w:t>
                            </w:r>
                          </w:p>
                          <w:p w14:paraId="729026D0" w14:textId="6EFB543E" w:rsidR="00424196" w:rsidRPr="00424196" w:rsidRDefault="00424196" w:rsidP="00424196">
                            <w:pPr>
                              <w:spacing w:after="0" w:line="240" w:lineRule="auto"/>
                              <w:jc w:val="center"/>
                              <w:rPr>
                                <w:rFonts w:ascii="BIZ UDゴシック" w:eastAsia="BIZ UDゴシック" w:hAnsi="BIZ UDゴシック"/>
                                <w:sz w:val="14"/>
                                <w:szCs w:val="14"/>
                                <w:lang w:eastAsia="ja-JP"/>
                              </w:rPr>
                            </w:pPr>
                            <w:r w:rsidRPr="00424196">
                              <w:rPr>
                                <w:rFonts w:ascii="BIZ UDゴシック" w:eastAsia="BIZ UDゴシック" w:hAnsi="BIZ UDゴシック" w:hint="eastAsia"/>
                                <w:sz w:val="14"/>
                                <w:szCs w:val="14"/>
                                <w:lang w:eastAsia="ja-JP"/>
                              </w:rPr>
                              <w:t>（調査票ダウンロード）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10586" id="テキスト ボックス 8" o:spid="_x0000_s1027" type="#_x0000_t202" style="position:absolute;left:0;text-align:left;margin-left:36.5pt;margin-top:6.4pt;width:81pt;height:1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" fillcolor="white [3201]" stroked="f" strokeweight=".5pt">
                <v:textbox inset="0,0,0,0">
                  <w:txbxContent>
                    <w:p w14:paraId="3ADBBBFF" w14:textId="77777777" w:rsidR="00424196" w:rsidRDefault="00424196" w:rsidP="00424196">
                      <w:pPr>
                        <w:spacing w:after="0" w:line="240" w:lineRule="auto"/>
                        <w:jc w:val="center"/>
                        <w:rPr>
                          <w:rFonts w:ascii="BIZ UDゴシック" w:eastAsia="BIZ UDゴシック" w:hAnsi="BIZ UDゴシック"/>
                          <w:sz w:val="14"/>
                          <w:szCs w:val="14"/>
                          <w:lang w:eastAsia="ja-JP"/>
                        </w:rPr>
                      </w:pPr>
                      <w:r w:rsidRPr="00424196">
                        <w:rPr>
                          <w:rFonts w:ascii="BIZ UDゴシック" w:eastAsia="BIZ UDゴシック" w:hAnsi="BIZ UDゴシック" w:hint="eastAsia"/>
                          <w:sz w:val="14"/>
                          <w:szCs w:val="14"/>
                          <w:lang w:eastAsia="ja-JP"/>
                        </w:rPr>
                        <w:t>川崎区ホームページ</w:t>
                      </w:r>
                    </w:p>
                    <w:p w14:paraId="729026D0" w14:textId="6EFB543E" w:rsidR="00424196" w:rsidRPr="00424196" w:rsidRDefault="00424196" w:rsidP="00424196">
                      <w:pPr>
                        <w:spacing w:after="0" w:line="240" w:lineRule="auto"/>
                        <w:jc w:val="center"/>
                        <w:rPr>
                          <w:rFonts w:ascii="BIZ UDゴシック" w:eastAsia="BIZ UDゴシック" w:hAnsi="BIZ UDゴシック"/>
                          <w:sz w:val="14"/>
                          <w:szCs w:val="14"/>
                          <w:lang w:eastAsia="ja-JP"/>
                        </w:rPr>
                      </w:pPr>
                      <w:r w:rsidRPr="00424196">
                        <w:rPr>
                          <w:rFonts w:ascii="BIZ UDゴシック" w:eastAsia="BIZ UDゴシック" w:hAnsi="BIZ UDゴシック" w:hint="eastAsia"/>
                          <w:sz w:val="14"/>
                          <w:szCs w:val="14"/>
                          <w:lang w:eastAsia="ja-JP"/>
                        </w:rPr>
                        <w:t>（調査票ダウンロード）</w:t>
                      </w:r>
                    </w:p>
                  </w:txbxContent>
                </v:textbox>
              </v:shape>
            </w:pict>
          </mc:Fallback>
        </mc:AlternateContent>
      </w:r>
      <w:r w:rsidR="00AC7E35">
        <w:rPr>
          <w:rFonts w:ascii="BIZ UDPゴシック" w:eastAsia="BIZ UDPゴシック" w:hAnsi="BIZ UDPゴシック" w:hint="eastAsia"/>
          <w:lang w:eastAsia="ja-JP"/>
        </w:rPr>
        <w:t>調査票データは川崎区ホームページからダウンロードで</w:t>
      </w:r>
      <w:r w:rsidR="0007042C">
        <w:rPr>
          <w:rFonts w:ascii="BIZ UDPゴシック" w:eastAsia="BIZ UDPゴシック" w:hAnsi="BIZ UDPゴシック" w:hint="eastAsia"/>
          <w:lang w:eastAsia="ja-JP"/>
        </w:rPr>
        <w:t>きま</w:t>
      </w:r>
      <w:r w:rsidR="00AC7E35">
        <w:rPr>
          <w:rFonts w:ascii="BIZ UDPゴシック" w:eastAsia="BIZ UDPゴシック" w:hAnsi="BIZ UDPゴシック" w:hint="eastAsia"/>
          <w:lang w:eastAsia="ja-JP"/>
        </w:rPr>
        <w:t>す</w:t>
      </w:r>
      <w:r w:rsidR="00424196">
        <w:rPr>
          <w:rFonts w:ascii="BIZ UDPゴシック" w:eastAsia="BIZ UDPゴシック" w:hAnsi="BIZ UDPゴシック" w:hint="eastAsia"/>
          <w:lang w:eastAsia="ja-JP"/>
        </w:rPr>
        <w:t>。</w:t>
      </w:r>
    </w:p>
    <w:p w14:paraId="54F1AAA4" w14:textId="745B68FF" w:rsidR="00AC7E35" w:rsidRPr="00424196" w:rsidRDefault="00AC7E35" w:rsidP="0007042C">
      <w:pPr>
        <w:spacing w:after="0"/>
        <w:ind w:left="440" w:firstLineChars="1070" w:firstLine="2354"/>
        <w:rPr>
          <w:rFonts w:ascii="BIZ UDPゴシック" w:eastAsia="BIZ UDPゴシック" w:hAnsi="BIZ UDPゴシック"/>
          <w:lang w:eastAsia="ja-JP"/>
        </w:rPr>
      </w:pPr>
      <w:r w:rsidRPr="00424196">
        <w:rPr>
          <w:rFonts w:ascii="BIZ UDゴシック" w:eastAsia="BIZ UDゴシック" w:hAnsi="BIZ UDゴシック" w:hint="eastAsia"/>
          <w:lang w:eastAsia="ja-JP"/>
        </w:rPr>
        <w:t>（</w:t>
      </w:r>
      <w:r w:rsidR="00424196" w:rsidRPr="00424196">
        <w:rPr>
          <w:rFonts w:ascii="BIZ UDゴシック" w:eastAsia="BIZ UDゴシック" w:hAnsi="BIZ UDゴシック"/>
          <w:lang w:eastAsia="ja-JP"/>
        </w:rPr>
        <w:t>https://www.city.kawasaki.jp/kawasaki/page/0000182647.html</w:t>
      </w:r>
      <w:r w:rsidRPr="00424196">
        <w:rPr>
          <w:rFonts w:ascii="BIZ UDゴシック" w:eastAsia="BIZ UDゴシック" w:hAnsi="BIZ UDゴシック"/>
          <w:sz w:val="20"/>
          <w:szCs w:val="20"/>
          <w:lang w:eastAsia="ja-JP"/>
        </w:rPr>
        <w:t>）</w:t>
      </w:r>
    </w:p>
    <w:p w14:paraId="388B90C6" w14:textId="6DD51594" w:rsidR="00124143" w:rsidRDefault="00AC7E35" w:rsidP="000841DB">
      <w:pPr>
        <w:spacing w:after="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p>
    <w:p w14:paraId="3A4892DF" w14:textId="4A2E45E8" w:rsidR="00AC7E35" w:rsidRDefault="00AC7E35" w:rsidP="00AC7E35">
      <w:pPr>
        <w:pStyle w:val="ae"/>
        <w:numPr>
          <w:ilvl w:val="0"/>
          <w:numId w:val="24"/>
        </w:numPr>
        <w:spacing w:after="0"/>
        <w:ind w:hanging="298"/>
        <w:rPr>
          <w:rFonts w:ascii="BIZ UDPゴシック" w:eastAsia="BIZ UDPゴシック" w:hAnsi="BIZ UDPゴシック"/>
          <w:lang w:eastAsia="ja-JP"/>
        </w:rPr>
      </w:pPr>
      <w:r>
        <w:rPr>
          <w:rFonts w:ascii="BIZ UDPゴシック" w:eastAsia="BIZ UDPゴシック" w:hAnsi="BIZ UDPゴシック" w:hint="eastAsia"/>
          <w:lang w:eastAsia="ja-JP"/>
        </w:rPr>
        <w:t>回答いただいた内容については、</w:t>
      </w:r>
      <w:r w:rsidR="00994AF0">
        <w:rPr>
          <w:rFonts w:ascii="BIZ UDPゴシック" w:eastAsia="BIZ UDPゴシック" w:hAnsi="BIZ UDPゴシック" w:hint="eastAsia"/>
          <w:lang w:eastAsia="ja-JP"/>
        </w:rPr>
        <w:t>各企業様の情報</w:t>
      </w:r>
      <w:r>
        <w:rPr>
          <w:rFonts w:ascii="BIZ UDPゴシック" w:eastAsia="BIZ UDPゴシック" w:hAnsi="BIZ UDPゴシック" w:hint="eastAsia"/>
          <w:lang w:eastAsia="ja-JP"/>
        </w:rPr>
        <w:t>が特定されないように処理した上で、集計結果を公表することがあります。</w:t>
      </w:r>
    </w:p>
    <w:p w14:paraId="1A600991" w14:textId="2BF0A1BB" w:rsidR="00D72C17" w:rsidRPr="0007042C" w:rsidRDefault="00D72C17" w:rsidP="00AC7E35">
      <w:pPr>
        <w:pStyle w:val="ae"/>
        <w:numPr>
          <w:ilvl w:val="0"/>
          <w:numId w:val="24"/>
        </w:numPr>
        <w:spacing w:after="0"/>
        <w:ind w:hanging="298"/>
        <w:rPr>
          <w:rFonts w:ascii="BIZ UDPゴシック" w:eastAsia="BIZ UDPゴシック" w:hAnsi="BIZ UDPゴシック"/>
          <w:i/>
          <w:iCs/>
          <w:lang w:eastAsia="ja-JP"/>
        </w:rPr>
      </w:pPr>
      <w:r w:rsidRPr="0007042C">
        <w:rPr>
          <w:rFonts w:ascii="BIZ UDPゴシック" w:eastAsia="BIZ UDPゴシック" w:hAnsi="BIZ UDPゴシック" w:hint="eastAsia"/>
          <w:lang w:eastAsia="ja-JP"/>
        </w:rPr>
        <w:t>この調査票は、厚生労働省「外国人雇用状況の届出</w:t>
      </w:r>
      <w:r w:rsidR="00994AF0" w:rsidRPr="0007042C">
        <w:rPr>
          <w:rFonts w:ascii="BIZ UDPゴシック" w:eastAsia="BIZ UDPゴシック" w:hAnsi="BIZ UDPゴシック" w:hint="eastAsia"/>
          <w:lang w:eastAsia="ja-JP"/>
        </w:rPr>
        <w:t>（令和６年１０月末時点）</w:t>
      </w:r>
      <w:r w:rsidRPr="0007042C">
        <w:rPr>
          <w:rFonts w:ascii="BIZ UDPゴシック" w:eastAsia="BIZ UDPゴシック" w:hAnsi="BIZ UDPゴシック" w:hint="eastAsia"/>
          <w:lang w:eastAsia="ja-JP"/>
        </w:rPr>
        <w:t>」</w:t>
      </w:r>
      <w:r w:rsidR="00985AD3">
        <w:rPr>
          <w:rFonts w:ascii="BIZ UDPゴシック" w:eastAsia="BIZ UDPゴシック" w:hAnsi="BIZ UDPゴシック" w:hint="eastAsia"/>
          <w:lang w:eastAsia="ja-JP"/>
        </w:rPr>
        <w:t>及び「特定技能所属機関協力確認書（令和７年度）」</w:t>
      </w:r>
      <w:r w:rsidRPr="0007042C">
        <w:rPr>
          <w:rFonts w:ascii="BIZ UDPゴシック" w:eastAsia="BIZ UDPゴシック" w:hAnsi="BIZ UDPゴシック" w:hint="eastAsia"/>
          <w:lang w:eastAsia="ja-JP"/>
        </w:rPr>
        <w:t>のデータを基に</w:t>
      </w:r>
      <w:r w:rsidR="00D91F37" w:rsidRPr="0007042C">
        <w:rPr>
          <w:rFonts w:ascii="BIZ UDPゴシック" w:eastAsia="BIZ UDPゴシック" w:hAnsi="BIZ UDPゴシック" w:hint="eastAsia"/>
          <w:lang w:eastAsia="ja-JP"/>
        </w:rPr>
        <w:t>事業所単位で</w:t>
      </w:r>
      <w:r w:rsidRPr="0007042C">
        <w:rPr>
          <w:rFonts w:ascii="BIZ UDPゴシック" w:eastAsia="BIZ UDPゴシック" w:hAnsi="BIZ UDPゴシック" w:hint="eastAsia"/>
          <w:lang w:eastAsia="ja-JP"/>
        </w:rPr>
        <w:t>送付しています。川崎区内の複数の事業所で外国人労働者を雇用している場合は、</w:t>
      </w:r>
      <w:r w:rsidR="00674CCF" w:rsidRPr="0007042C">
        <w:rPr>
          <w:rFonts w:ascii="BIZ UDPゴシック" w:eastAsia="BIZ UDPゴシック" w:hAnsi="BIZ UDPゴシック" w:hint="eastAsia"/>
          <w:lang w:eastAsia="ja-JP"/>
        </w:rPr>
        <w:t>区内の事業所分を</w:t>
      </w:r>
      <w:r w:rsidRPr="0007042C">
        <w:rPr>
          <w:rFonts w:ascii="BIZ UDPゴシック" w:eastAsia="BIZ UDPゴシック" w:hAnsi="BIZ UDPゴシック" w:hint="eastAsia"/>
          <w:lang w:eastAsia="ja-JP"/>
        </w:rPr>
        <w:t>まとめてご回答</w:t>
      </w:r>
      <w:r w:rsidR="00C30A08" w:rsidRPr="0007042C">
        <w:rPr>
          <w:rFonts w:ascii="BIZ UDPゴシック" w:eastAsia="BIZ UDPゴシック" w:hAnsi="BIZ UDPゴシック" w:hint="eastAsia"/>
          <w:lang w:eastAsia="ja-JP"/>
        </w:rPr>
        <w:t>いただいても構いません</w:t>
      </w:r>
      <w:r w:rsidRPr="0007042C">
        <w:rPr>
          <w:rFonts w:ascii="BIZ UDPゴシック" w:eastAsia="BIZ UDPゴシック" w:hAnsi="BIZ UDPゴシック" w:hint="eastAsia"/>
          <w:i/>
          <w:iCs/>
          <w:lang w:eastAsia="ja-JP"/>
        </w:rPr>
        <w:t>。</w:t>
      </w:r>
    </w:p>
    <w:p w14:paraId="28293ED9" w14:textId="07E88C01" w:rsidR="00A103DF" w:rsidRDefault="000841DB" w:rsidP="00A103DF">
      <w:pPr>
        <w:spacing w:after="0" w:line="240" w:lineRule="auto"/>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251694592" behindDoc="0" locked="0" layoutInCell="1" allowOverlap="1" wp14:anchorId="447F4211" wp14:editId="5434BDEB">
                <wp:simplePos x="0" y="0"/>
                <wp:positionH relativeFrom="column">
                  <wp:posOffset>-99060</wp:posOffset>
                </wp:positionH>
                <wp:positionV relativeFrom="paragraph">
                  <wp:posOffset>112395</wp:posOffset>
                </wp:positionV>
                <wp:extent cx="6313170" cy="10160"/>
                <wp:effectExtent l="57150" t="57150" r="49530" b="85090"/>
                <wp:wrapNone/>
                <wp:docPr id="1967277495" name="直線コネクタ 9"/>
                <wp:cNvGraphicFramePr/>
                <a:graphic xmlns:a="http://schemas.openxmlformats.org/drawingml/2006/main">
                  <a:graphicData uri="http://schemas.microsoft.com/office/word/2010/wordprocessingShape">
                    <wps:wsp>
                      <wps:cNvCnPr/>
                      <wps:spPr>
                        <a:xfrm flipV="1">
                          <a:off x="0" y="0"/>
                          <a:ext cx="6313170" cy="10160"/>
                        </a:xfrm>
                        <a:prstGeom prst="line">
                          <a:avLst/>
                        </a:prstGeom>
                        <a:ln w="28575">
                          <a:solidFill>
                            <a:srgbClr val="031895"/>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9668C7" id="直線コネクタ 9" o:spid="_x0000_s1026" style="position:absolute;flip:y;z-index:251694592;visibility:visible;mso-wrap-style:square;mso-wrap-distance-left:9pt;mso-wrap-distance-top:0;mso-wrap-distance-right:9pt;mso-wrap-distance-bottom:0;mso-position-horizontal:absolute;mso-position-horizontal-relative:text;mso-position-vertical:absolute;mso-position-vertical-relative:text" from="-7.8pt,8.85pt" to="489.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" strokecolor="#031895" strokeweight="2.25pt">
                <v:shadow on="t" color="black" opacity="24903f" origin=",.5" offset="0,.55556mm"/>
              </v:line>
            </w:pict>
          </mc:Fallback>
        </mc:AlternateContent>
      </w:r>
    </w:p>
    <w:p w14:paraId="2F3C3AD9" w14:textId="77777777" w:rsidR="00C53AB3" w:rsidRPr="00C53AB3" w:rsidRDefault="00C53AB3" w:rsidP="00A103DF">
      <w:pPr>
        <w:spacing w:after="0" w:line="240" w:lineRule="auto"/>
        <w:rPr>
          <w:rFonts w:ascii="BIZ UDPゴシック" w:eastAsia="BIZ UDPゴシック" w:hAnsi="BIZ UDPゴシック"/>
          <w:sz w:val="12"/>
          <w:szCs w:val="12"/>
          <w:lang w:eastAsia="ja-JP"/>
        </w:rPr>
      </w:pPr>
    </w:p>
    <w:p w14:paraId="5220EA56" w14:textId="671517BA" w:rsidR="00AC7E35" w:rsidRDefault="0029594E" w:rsidP="004939AC">
      <w:pPr>
        <w:spacing w:after="0" w:line="240" w:lineRule="auto"/>
        <w:ind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アンケートに関する</w:t>
      </w:r>
      <w:r w:rsidR="00D72C17">
        <w:rPr>
          <w:rFonts w:ascii="BIZ UDPゴシック" w:eastAsia="BIZ UDPゴシック" w:hAnsi="BIZ UDPゴシック" w:hint="eastAsia"/>
          <w:lang w:eastAsia="ja-JP"/>
        </w:rPr>
        <w:t>ご</w:t>
      </w:r>
      <w:r>
        <w:rPr>
          <w:rFonts w:ascii="BIZ UDPゴシック" w:eastAsia="BIZ UDPゴシック" w:hAnsi="BIZ UDPゴシック" w:hint="eastAsia"/>
          <w:lang w:eastAsia="ja-JP"/>
        </w:rPr>
        <w:t>質問等がございましたら、下記までご連絡ください。</w:t>
      </w:r>
    </w:p>
    <w:p w14:paraId="325FD8FA" w14:textId="2C7D1941" w:rsidR="0029594E" w:rsidRDefault="0029594E" w:rsidP="00A103DF">
      <w:pPr>
        <w:spacing w:after="0" w:line="240" w:lineRule="auto"/>
        <w:rPr>
          <w:rFonts w:ascii="BIZ UDPゴシック" w:eastAsia="BIZ UDPゴシック" w:hAnsi="BIZ UDPゴシック"/>
          <w:lang w:eastAsia="ja-JP"/>
        </w:rPr>
      </w:pPr>
    </w:p>
    <w:p w14:paraId="18C04BBD" w14:textId="680791C0" w:rsidR="0029594E" w:rsidRDefault="0029594E" w:rsidP="00E01D82">
      <w:pPr>
        <w:spacing w:after="0" w:line="240" w:lineRule="auto"/>
        <w:ind w:firstLineChars="2770" w:firstLine="6094"/>
        <w:rPr>
          <w:rFonts w:ascii="BIZ UDPゴシック" w:eastAsia="BIZ UDPゴシック" w:hAnsi="BIZ UDPゴシック"/>
          <w:lang w:eastAsia="ja-JP"/>
        </w:rPr>
      </w:pPr>
      <w:r>
        <w:rPr>
          <w:rFonts w:ascii="BIZ UDPゴシック" w:eastAsia="BIZ UDPゴシック" w:hAnsi="BIZ UDPゴシック" w:hint="eastAsia"/>
          <w:lang w:eastAsia="ja-JP"/>
        </w:rPr>
        <w:t>川崎区役所まちづくり推進部企画課</w:t>
      </w:r>
    </w:p>
    <w:p w14:paraId="75FB78AB" w14:textId="46F5E46F" w:rsidR="0029594E" w:rsidRDefault="0029594E" w:rsidP="00E01D82">
      <w:pPr>
        <w:spacing w:after="0" w:line="240" w:lineRule="auto"/>
        <w:ind w:firstLineChars="2770" w:firstLine="6094"/>
        <w:rPr>
          <w:rFonts w:ascii="BIZ UDPゴシック" w:eastAsia="BIZ UDPゴシック" w:hAnsi="BIZ UDPゴシック"/>
          <w:lang w:eastAsia="ja-JP"/>
        </w:rPr>
      </w:pPr>
      <w:r>
        <w:rPr>
          <w:rFonts w:ascii="BIZ UDPゴシック" w:eastAsia="BIZ UDPゴシック" w:hAnsi="BIZ UDPゴシック" w:hint="eastAsia"/>
          <w:lang w:eastAsia="ja-JP"/>
        </w:rPr>
        <w:t>電 話　０４４－２０１－３２６７</w:t>
      </w:r>
    </w:p>
    <w:p w14:paraId="5333D0F2" w14:textId="47150B14" w:rsidR="00011526" w:rsidRDefault="0029594E" w:rsidP="00E01D82">
      <w:pPr>
        <w:spacing w:after="0" w:line="240" w:lineRule="auto"/>
        <w:ind w:firstLineChars="2770" w:firstLine="6094"/>
        <w:rPr>
          <w:rFonts w:ascii="BIZ UDPゴシック" w:eastAsia="BIZ UDPゴシック" w:hAnsi="BIZ UDPゴシック"/>
          <w:lang w:eastAsia="ja-JP"/>
        </w:rPr>
      </w:pPr>
      <w:r>
        <w:rPr>
          <w:rFonts w:ascii="BIZ UDPゴシック" w:eastAsia="BIZ UDPゴシック" w:hAnsi="BIZ UDPゴシック" w:hint="eastAsia"/>
          <w:lang w:eastAsia="ja-JP"/>
        </w:rPr>
        <w:t>FAX　０４４－２０１－３２０９</w:t>
      </w:r>
      <w:r w:rsidR="00011526">
        <w:rPr>
          <w:rFonts w:ascii="BIZ UDPゴシック" w:eastAsia="BIZ UDPゴシック" w:hAnsi="BIZ UDPゴシック"/>
          <w:lang w:eastAsia="ja-JP"/>
        </w:rPr>
        <w:br w:type="page"/>
      </w:r>
    </w:p>
    <w:p w14:paraId="0CF1532D" w14:textId="20CBD760" w:rsidR="003260E2" w:rsidRDefault="003260E2" w:rsidP="00874E86">
      <w:pPr>
        <w:spacing w:after="0" w:line="300" w:lineRule="auto"/>
        <w:rPr>
          <w:rFonts w:ascii="BIZ UDPゴシック" w:eastAsia="BIZ UDPゴシック" w:hAnsi="BIZ UDPゴシック"/>
          <w:b/>
          <w:bCs/>
          <w:sz w:val="24"/>
          <w:szCs w:val="24"/>
          <w:lang w:eastAsia="ja-JP"/>
        </w:rPr>
      </w:pPr>
      <w:r w:rsidRPr="00C614E5">
        <w:rPr>
          <w:rFonts w:ascii="BIZ UDPゴシック" w:eastAsia="BIZ UDPゴシック" w:hAnsi="BIZ UDPゴシック"/>
          <w:b/>
          <w:bCs/>
          <w:sz w:val="24"/>
          <w:szCs w:val="24"/>
          <w:lang w:eastAsia="ja-JP"/>
        </w:rPr>
        <w:lastRenderedPageBreak/>
        <w:t>＜基本情報＞</w:t>
      </w:r>
      <w:r w:rsidR="00B55FAE">
        <w:rPr>
          <w:rFonts w:ascii="BIZ UDPゴシック" w:eastAsia="BIZ UDPゴシック" w:hAnsi="BIZ UDPゴシック" w:hint="eastAsia"/>
          <w:b/>
          <w:bCs/>
          <w:sz w:val="24"/>
          <w:szCs w:val="24"/>
          <w:lang w:eastAsia="ja-JP"/>
        </w:rPr>
        <w:t xml:space="preserve">　</w:t>
      </w:r>
      <w:r w:rsidR="005B5D64" w:rsidRPr="00C614E5">
        <w:rPr>
          <w:rFonts w:ascii="BIZ UDPゴシック" w:eastAsia="BIZ UDPゴシック" w:hAnsi="BIZ UDPゴシック"/>
          <w:b/>
          <w:bCs/>
          <w:sz w:val="24"/>
          <w:szCs w:val="24"/>
          <w:lang w:eastAsia="ja-JP"/>
        </w:rPr>
        <w:t>貴事業所</w:t>
      </w:r>
      <w:r w:rsidRPr="00C614E5">
        <w:rPr>
          <w:rFonts w:ascii="BIZ UDPゴシック" w:eastAsia="BIZ UDPゴシック" w:hAnsi="BIZ UDPゴシック"/>
          <w:b/>
          <w:bCs/>
          <w:sz w:val="24"/>
          <w:szCs w:val="24"/>
          <w:lang w:eastAsia="ja-JP"/>
        </w:rPr>
        <w:t>（</w:t>
      </w:r>
      <w:r w:rsidR="005B5D64" w:rsidRPr="00C614E5">
        <w:rPr>
          <w:rFonts w:ascii="BIZ UDPゴシック" w:eastAsia="BIZ UDPゴシック" w:hAnsi="BIZ UDPゴシック"/>
          <w:b/>
          <w:bCs/>
          <w:sz w:val="24"/>
          <w:szCs w:val="24"/>
          <w:lang w:eastAsia="ja-JP"/>
        </w:rPr>
        <w:t>貴社</w:t>
      </w:r>
      <w:r w:rsidRPr="00C614E5">
        <w:rPr>
          <w:rFonts w:ascii="BIZ UDPゴシック" w:eastAsia="BIZ UDPゴシック" w:hAnsi="BIZ UDPゴシック"/>
          <w:b/>
          <w:bCs/>
          <w:sz w:val="24"/>
          <w:szCs w:val="24"/>
          <w:lang w:eastAsia="ja-JP"/>
        </w:rPr>
        <w:t xml:space="preserve">）について </w:t>
      </w:r>
    </w:p>
    <w:p w14:paraId="0731F121" w14:textId="77777777" w:rsidR="008E3D06" w:rsidRPr="00C614E5" w:rsidRDefault="008E3D06" w:rsidP="00874E86">
      <w:pPr>
        <w:spacing w:after="0" w:line="300" w:lineRule="auto"/>
        <w:rPr>
          <w:rFonts w:ascii="BIZ UDPゴシック" w:eastAsia="BIZ UDPゴシック" w:hAnsi="BIZ UDPゴシック"/>
          <w:b/>
          <w:bCs/>
          <w:sz w:val="24"/>
          <w:szCs w:val="24"/>
          <w:lang w:eastAsia="ja-JP"/>
        </w:rPr>
      </w:pPr>
    </w:p>
    <w:tbl>
      <w:tblPr>
        <w:tblStyle w:val="afe"/>
        <w:tblW w:w="0" w:type="auto"/>
        <w:tblLook w:val="04A0" w:firstRow="1" w:lastRow="0" w:firstColumn="1" w:lastColumn="0" w:noHBand="0" w:noVBand="1"/>
      </w:tblPr>
      <w:tblGrid>
        <w:gridCol w:w="591"/>
        <w:gridCol w:w="1640"/>
        <w:gridCol w:w="591"/>
        <w:gridCol w:w="7032"/>
      </w:tblGrid>
      <w:tr w:rsidR="00C24F09" w14:paraId="0BD83135" w14:textId="77777777" w:rsidTr="00C53AB3">
        <w:trPr>
          <w:trHeight w:val="624"/>
        </w:trPr>
        <w:tc>
          <w:tcPr>
            <w:tcW w:w="2235" w:type="dxa"/>
            <w:gridSpan w:val="2"/>
            <w:vAlign w:val="center"/>
          </w:tcPr>
          <w:p w14:paraId="478528F0" w14:textId="3D41F2E0" w:rsidR="00C24F09" w:rsidRDefault="00C24F09"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企業名（団体名）</w:t>
            </w:r>
          </w:p>
        </w:tc>
        <w:tc>
          <w:tcPr>
            <w:tcW w:w="7986" w:type="dxa"/>
            <w:gridSpan w:val="2"/>
            <w:vAlign w:val="center"/>
          </w:tcPr>
          <w:p w14:paraId="5A806CBB" w14:textId="77777777" w:rsidR="00C24F09" w:rsidRDefault="00C24F09" w:rsidP="00C53AB3">
            <w:pPr>
              <w:spacing w:line="300" w:lineRule="auto"/>
              <w:jc w:val="both"/>
              <w:rPr>
                <w:rFonts w:ascii="BIZ UDPゴシック" w:eastAsia="BIZ UDPゴシック" w:hAnsi="BIZ UDPゴシック"/>
                <w:lang w:eastAsia="ja-JP"/>
              </w:rPr>
            </w:pPr>
          </w:p>
        </w:tc>
      </w:tr>
      <w:tr w:rsidR="00C24F09" w14:paraId="428C1089" w14:textId="77777777" w:rsidTr="00C53AB3">
        <w:trPr>
          <w:trHeight w:val="624"/>
        </w:trPr>
        <w:tc>
          <w:tcPr>
            <w:tcW w:w="2235" w:type="dxa"/>
            <w:gridSpan w:val="2"/>
            <w:vAlign w:val="center"/>
          </w:tcPr>
          <w:p w14:paraId="7FE4679C" w14:textId="7EDCD681" w:rsidR="00C24F09" w:rsidRDefault="00C24F09"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所在地</w:t>
            </w:r>
          </w:p>
        </w:tc>
        <w:tc>
          <w:tcPr>
            <w:tcW w:w="7986" w:type="dxa"/>
            <w:gridSpan w:val="2"/>
            <w:vAlign w:val="center"/>
          </w:tcPr>
          <w:p w14:paraId="7867D610" w14:textId="77777777" w:rsidR="00C24F09" w:rsidRDefault="00C24F09" w:rsidP="00C53AB3">
            <w:pPr>
              <w:spacing w:line="300" w:lineRule="auto"/>
              <w:jc w:val="both"/>
              <w:rPr>
                <w:rFonts w:ascii="BIZ UDPゴシック" w:eastAsia="BIZ UDPゴシック" w:hAnsi="BIZ UDPゴシック"/>
                <w:lang w:eastAsia="ja-JP"/>
              </w:rPr>
            </w:pPr>
          </w:p>
        </w:tc>
      </w:tr>
      <w:tr w:rsidR="0029594E" w14:paraId="1DA5F65B" w14:textId="77777777" w:rsidTr="00C53AB3">
        <w:trPr>
          <w:trHeight w:val="510"/>
        </w:trPr>
        <w:tc>
          <w:tcPr>
            <w:tcW w:w="2235" w:type="dxa"/>
            <w:gridSpan w:val="2"/>
            <w:vMerge w:val="restart"/>
            <w:vAlign w:val="center"/>
          </w:tcPr>
          <w:p w14:paraId="2617C8A2" w14:textId="77777777" w:rsidR="0029594E" w:rsidRDefault="0029594E" w:rsidP="00C53AB3">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業種</w:t>
            </w:r>
          </w:p>
          <w:p w14:paraId="1B0D50AC" w14:textId="77777777" w:rsidR="0029594E" w:rsidRDefault="0029594E" w:rsidP="00C53AB3">
            <w:pPr>
              <w:spacing w:line="300" w:lineRule="auto"/>
              <w:jc w:val="both"/>
              <w:rPr>
                <w:rFonts w:ascii="BIZ UDPゴシック" w:eastAsia="BIZ UDPゴシック" w:hAnsi="BIZ UDPゴシック"/>
                <w:sz w:val="18"/>
                <w:szCs w:val="18"/>
                <w:lang w:eastAsia="ja-JP"/>
              </w:rPr>
            </w:pPr>
            <w:r w:rsidRPr="00874E86">
              <w:rPr>
                <w:rFonts w:ascii="BIZ UDPゴシック" w:eastAsia="BIZ UDPゴシック" w:hAnsi="BIZ UDPゴシック" w:hint="eastAsia"/>
                <w:sz w:val="18"/>
                <w:szCs w:val="18"/>
                <w:lang w:eastAsia="ja-JP"/>
              </w:rPr>
              <w:t>※日本標準産業分類</w:t>
            </w:r>
          </w:p>
          <w:p w14:paraId="755250A1" w14:textId="3D059AB8" w:rsidR="0029594E" w:rsidRDefault="0029594E" w:rsidP="00C53AB3">
            <w:pPr>
              <w:spacing w:line="300" w:lineRule="auto"/>
              <w:jc w:val="both"/>
              <w:rPr>
                <w:rFonts w:ascii="BIZ UDPゴシック" w:eastAsia="BIZ UDPゴシック" w:hAnsi="BIZ UDPゴシック"/>
                <w:lang w:eastAsia="ja-JP"/>
              </w:rPr>
            </w:pPr>
            <w:r w:rsidRPr="00874E86">
              <w:rPr>
                <w:rFonts w:ascii="BIZ UDPゴシック" w:eastAsia="BIZ UDPゴシック" w:hAnsi="BIZ UDPゴシック" w:hint="eastAsia"/>
                <w:sz w:val="18"/>
                <w:szCs w:val="18"/>
                <w:lang w:eastAsia="ja-JP"/>
              </w:rPr>
              <w:t>（令和５年７月改定）参照</w:t>
            </w:r>
          </w:p>
          <w:p w14:paraId="780DCC1B" w14:textId="36FBCF73" w:rsidR="0029594E" w:rsidRDefault="0029594E" w:rsidP="00C53AB3">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Pr>
                <w:rFonts w:ascii="BIZ UDPゴシック" w:eastAsia="BIZ UDPゴシック" w:hAnsi="BIZ UDPゴシック" w:cs="ＭＳ 明朝" w:hint="eastAsia"/>
                <w:lang w:eastAsia="ja-JP"/>
              </w:rPr>
              <w:t>【</w:t>
            </w:r>
            <w:r w:rsidRPr="003260E2">
              <w:rPr>
                <w:rFonts w:ascii="BIZ UDPゴシック" w:eastAsia="BIZ UDPゴシック" w:hAnsi="BIZ UDPゴシック"/>
                <w:lang w:eastAsia="ja-JP"/>
              </w:rPr>
              <w:t>１つ選択</w:t>
            </w:r>
            <w:r>
              <w:rPr>
                <w:rFonts w:ascii="BIZ UDPゴシック" w:eastAsia="BIZ UDPゴシック" w:hAnsi="BIZ UDPゴシック" w:hint="eastAsia"/>
                <w:lang w:eastAsia="ja-JP"/>
              </w:rPr>
              <w:t>】</w:t>
            </w:r>
          </w:p>
        </w:tc>
        <w:tc>
          <w:tcPr>
            <w:tcW w:w="7986" w:type="dxa"/>
            <w:gridSpan w:val="2"/>
            <w:vAlign w:val="center"/>
          </w:tcPr>
          <w:p w14:paraId="445C228B" w14:textId="0ACB6441" w:rsidR="0029594E" w:rsidRDefault="004C6426"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１．農林漁業　２．</w:t>
            </w:r>
            <w:r w:rsidR="0029594E" w:rsidRPr="00874E86">
              <w:rPr>
                <w:rFonts w:ascii="BIZ UDPゴシック" w:eastAsia="BIZ UDPゴシック" w:hAnsi="BIZ UDPゴシック"/>
                <w:lang w:eastAsia="ja-JP"/>
              </w:rPr>
              <w:t>建設業</w:t>
            </w:r>
          </w:p>
        </w:tc>
      </w:tr>
      <w:tr w:rsidR="0029594E" w14:paraId="4BA1CDE9" w14:textId="77777777" w:rsidTr="00C53AB3">
        <w:trPr>
          <w:cantSplit/>
          <w:trHeight w:val="2713"/>
        </w:trPr>
        <w:tc>
          <w:tcPr>
            <w:tcW w:w="2235" w:type="dxa"/>
            <w:gridSpan w:val="2"/>
            <w:vMerge/>
            <w:vAlign w:val="center"/>
          </w:tcPr>
          <w:p w14:paraId="169E72D6" w14:textId="77777777" w:rsidR="0029594E" w:rsidRDefault="0029594E" w:rsidP="00C53AB3">
            <w:pPr>
              <w:spacing w:line="300" w:lineRule="auto"/>
              <w:jc w:val="both"/>
              <w:rPr>
                <w:rFonts w:ascii="BIZ UDPゴシック" w:eastAsia="BIZ UDPゴシック" w:hAnsi="BIZ UDPゴシック"/>
                <w:lang w:eastAsia="ja-JP"/>
              </w:rPr>
            </w:pPr>
          </w:p>
        </w:tc>
        <w:tc>
          <w:tcPr>
            <w:tcW w:w="591" w:type="dxa"/>
            <w:textDirection w:val="tbRlV"/>
            <w:vAlign w:val="center"/>
          </w:tcPr>
          <w:p w14:paraId="57A83B81" w14:textId="671254CB" w:rsidR="0029594E" w:rsidRDefault="0029594E" w:rsidP="00FE5FBC">
            <w:pPr>
              <w:spacing w:line="300" w:lineRule="auto"/>
              <w:ind w:left="113" w:right="113"/>
              <w:jc w:val="center"/>
              <w:rPr>
                <w:rFonts w:ascii="BIZ UDPゴシック" w:eastAsia="BIZ UDPゴシック" w:hAnsi="BIZ UDPゴシック"/>
                <w:lang w:eastAsia="ja-JP"/>
              </w:rPr>
            </w:pPr>
            <w:r w:rsidRPr="00874E86">
              <w:rPr>
                <w:rFonts w:ascii="BIZ UDPゴシック" w:eastAsia="BIZ UDPゴシック" w:hAnsi="BIZ UDPゴシック"/>
                <w:lang w:eastAsia="ja-JP"/>
              </w:rPr>
              <w:t>製造業</w:t>
            </w:r>
          </w:p>
        </w:tc>
        <w:tc>
          <w:tcPr>
            <w:tcW w:w="7395" w:type="dxa"/>
            <w:vAlign w:val="center"/>
          </w:tcPr>
          <w:p w14:paraId="277B60BA" w14:textId="5C74F9E1" w:rsidR="00FE5FBC" w:rsidRDefault="004C6426"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３．食料品製造業　</w:t>
            </w:r>
            <w:r w:rsidR="00094648">
              <w:rPr>
                <w:rFonts w:ascii="BIZ UDPゴシック" w:eastAsia="BIZ UDPゴシック" w:hAnsi="BIZ UDPゴシック" w:hint="eastAsia"/>
                <w:lang w:eastAsia="ja-JP"/>
              </w:rPr>
              <w:t>４</w:t>
            </w:r>
            <w:r>
              <w:rPr>
                <w:rFonts w:ascii="BIZ UDPゴシック" w:eastAsia="BIZ UDPゴシック" w:hAnsi="BIZ UDPゴシック" w:hint="eastAsia"/>
                <w:lang w:eastAsia="ja-JP"/>
              </w:rPr>
              <w:t>．</w:t>
            </w:r>
            <w:r w:rsidRPr="004C6426">
              <w:rPr>
                <w:rFonts w:ascii="BIZ UDPゴシック" w:eastAsia="BIZ UDPゴシック" w:hAnsi="BIZ UDPゴシック" w:hint="eastAsia"/>
                <w:lang w:eastAsia="ja-JP"/>
              </w:rPr>
              <w:t>家具・装備品製造業</w:t>
            </w:r>
            <w:r>
              <w:rPr>
                <w:rFonts w:ascii="BIZ UDPゴシック" w:eastAsia="BIZ UDPゴシック" w:hAnsi="BIZ UDPゴシック" w:hint="eastAsia"/>
                <w:lang w:eastAsia="ja-JP"/>
              </w:rPr>
              <w:t xml:space="preserve">　</w:t>
            </w:r>
            <w:r w:rsidR="00FE5FBC">
              <w:rPr>
                <w:rFonts w:ascii="BIZ UDPゴシック" w:eastAsia="BIZ UDPゴシック" w:hAnsi="BIZ UDPゴシック" w:hint="eastAsia"/>
                <w:lang w:eastAsia="ja-JP"/>
              </w:rPr>
              <w:t>５．</w:t>
            </w:r>
            <w:r w:rsidRPr="004C6426">
              <w:rPr>
                <w:rFonts w:ascii="BIZ UDPゴシック" w:eastAsia="BIZ UDPゴシック" w:hAnsi="BIZ UDPゴシック" w:hint="eastAsia"/>
                <w:lang w:eastAsia="ja-JP"/>
              </w:rPr>
              <w:t>印刷・同関連業</w:t>
            </w:r>
            <w:r>
              <w:rPr>
                <w:rFonts w:ascii="BIZ UDPゴシック" w:eastAsia="BIZ UDPゴシック" w:hAnsi="BIZ UDPゴシック" w:hint="eastAsia"/>
                <w:lang w:eastAsia="ja-JP"/>
              </w:rPr>
              <w:t xml:space="preserve">　</w:t>
            </w:r>
          </w:p>
          <w:p w14:paraId="13E3C62D" w14:textId="77777777" w:rsidR="00FE5FBC" w:rsidRDefault="00FE5FBC"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６</w:t>
            </w:r>
            <w:r w:rsidR="004C6426">
              <w:rPr>
                <w:rFonts w:ascii="BIZ UDPゴシック" w:eastAsia="BIZ UDPゴシック" w:hAnsi="BIZ UDPゴシック" w:hint="eastAsia"/>
                <w:lang w:eastAsia="ja-JP"/>
              </w:rPr>
              <w:t>．</w:t>
            </w:r>
            <w:r w:rsidR="004C6426" w:rsidRPr="004C6426">
              <w:rPr>
                <w:rFonts w:ascii="BIZ UDPゴシック" w:eastAsia="BIZ UDPゴシック" w:hAnsi="BIZ UDPゴシック" w:hint="eastAsia"/>
                <w:lang w:eastAsia="ja-JP"/>
              </w:rPr>
              <w:t>化学工業</w:t>
            </w:r>
            <w:r w:rsidR="004C6426">
              <w:rPr>
                <w:rFonts w:ascii="BIZ UDPゴシック" w:eastAsia="BIZ UDPゴシック" w:hAnsi="BIZ UDPゴシック" w:hint="eastAsia"/>
                <w:lang w:eastAsia="ja-JP"/>
              </w:rPr>
              <w:t xml:space="preserve">　</w:t>
            </w:r>
            <w:r>
              <w:rPr>
                <w:rFonts w:ascii="BIZ UDPゴシック" w:eastAsia="BIZ UDPゴシック" w:hAnsi="BIZ UDPゴシック" w:hint="eastAsia"/>
                <w:lang w:eastAsia="ja-JP"/>
              </w:rPr>
              <w:t>７</w:t>
            </w:r>
            <w:r w:rsidR="004C6426">
              <w:rPr>
                <w:rFonts w:ascii="BIZ UDPゴシック" w:eastAsia="BIZ UDPゴシック" w:hAnsi="BIZ UDPゴシック" w:hint="eastAsia"/>
                <w:lang w:eastAsia="ja-JP"/>
              </w:rPr>
              <w:t>．</w:t>
            </w:r>
            <w:r w:rsidR="004C6426" w:rsidRPr="004C6426">
              <w:rPr>
                <w:rFonts w:ascii="BIZ UDPゴシック" w:eastAsia="BIZ UDPゴシック" w:hAnsi="BIZ UDPゴシック" w:hint="eastAsia"/>
                <w:lang w:eastAsia="ja-JP"/>
              </w:rPr>
              <w:t>石油製品・石炭製品製造業</w:t>
            </w:r>
            <w:r>
              <w:rPr>
                <w:rFonts w:ascii="BIZ UDPゴシック" w:eastAsia="BIZ UDPゴシック" w:hAnsi="BIZ UDPゴシック" w:hint="eastAsia"/>
                <w:lang w:eastAsia="ja-JP"/>
              </w:rPr>
              <w:t xml:space="preserve">　８</w:t>
            </w:r>
            <w:r w:rsidR="004C6426">
              <w:rPr>
                <w:rFonts w:ascii="BIZ UDPゴシック" w:eastAsia="BIZ UDPゴシック" w:hAnsi="BIZ UDPゴシック" w:hint="eastAsia"/>
                <w:lang w:eastAsia="ja-JP"/>
              </w:rPr>
              <w:t>．</w:t>
            </w:r>
            <w:r w:rsidR="004C6426" w:rsidRPr="004C6426">
              <w:rPr>
                <w:rFonts w:ascii="BIZ UDPゴシック" w:eastAsia="BIZ UDPゴシック" w:hAnsi="BIZ UDPゴシック" w:hint="eastAsia"/>
                <w:lang w:eastAsia="ja-JP"/>
              </w:rPr>
              <w:t>プラスチック製品製造業</w:t>
            </w:r>
            <w:r>
              <w:rPr>
                <w:rFonts w:ascii="BIZ UDPゴシック" w:eastAsia="BIZ UDPゴシック" w:hAnsi="BIZ UDPゴシック" w:hint="eastAsia"/>
                <w:lang w:eastAsia="ja-JP"/>
              </w:rPr>
              <w:t xml:space="preserve">　９</w:t>
            </w:r>
            <w:r w:rsidR="004C6426">
              <w:rPr>
                <w:rFonts w:ascii="BIZ UDPゴシック" w:eastAsia="BIZ UDPゴシック" w:hAnsi="BIZ UDPゴシック" w:hint="eastAsia"/>
                <w:lang w:eastAsia="ja-JP"/>
              </w:rPr>
              <w:t>．</w:t>
            </w:r>
            <w:r w:rsidR="004C6426" w:rsidRPr="004C6426">
              <w:rPr>
                <w:rFonts w:ascii="BIZ UDPゴシック" w:eastAsia="BIZ UDPゴシック" w:hAnsi="BIZ UDPゴシック" w:hint="eastAsia"/>
                <w:lang w:eastAsia="ja-JP"/>
              </w:rPr>
              <w:t>窯業・土石製品製造業</w:t>
            </w:r>
            <w:r>
              <w:rPr>
                <w:rFonts w:ascii="BIZ UDPゴシック" w:eastAsia="BIZ UDPゴシック" w:hAnsi="BIZ UDPゴシック" w:hint="eastAsia"/>
                <w:lang w:eastAsia="ja-JP"/>
              </w:rPr>
              <w:t xml:space="preserve">　</w:t>
            </w:r>
            <w:r w:rsidR="004C6426">
              <w:rPr>
                <w:rFonts w:ascii="BIZ UDPゴシック" w:eastAsia="BIZ UDPゴシック" w:hAnsi="BIZ UDPゴシック" w:hint="eastAsia"/>
                <w:lang w:eastAsia="ja-JP"/>
              </w:rPr>
              <w:t>１</w:t>
            </w:r>
            <w:r>
              <w:rPr>
                <w:rFonts w:ascii="BIZ UDPゴシック" w:eastAsia="BIZ UDPゴシック" w:hAnsi="BIZ UDPゴシック" w:hint="eastAsia"/>
                <w:lang w:eastAsia="ja-JP"/>
              </w:rPr>
              <w:t>０</w:t>
            </w:r>
            <w:r w:rsidR="004C6426">
              <w:rPr>
                <w:rFonts w:ascii="BIZ UDPゴシック" w:eastAsia="BIZ UDPゴシック" w:hAnsi="BIZ UDPゴシック" w:hint="eastAsia"/>
                <w:lang w:eastAsia="ja-JP"/>
              </w:rPr>
              <w:t>．</w:t>
            </w:r>
            <w:r w:rsidR="004C6426" w:rsidRPr="004C6426">
              <w:rPr>
                <w:rFonts w:ascii="BIZ UDPゴシック" w:eastAsia="BIZ UDPゴシック" w:hAnsi="BIZ UDPゴシック" w:hint="eastAsia"/>
                <w:lang w:eastAsia="ja-JP"/>
              </w:rPr>
              <w:t>鉄鋼業</w:t>
            </w:r>
            <w:r w:rsidR="004C6426">
              <w:rPr>
                <w:rFonts w:ascii="BIZ UDPゴシック" w:eastAsia="BIZ UDPゴシック" w:hAnsi="BIZ UDPゴシック" w:hint="eastAsia"/>
                <w:lang w:eastAsia="ja-JP"/>
              </w:rPr>
              <w:t xml:space="preserve">　１</w:t>
            </w:r>
            <w:r>
              <w:rPr>
                <w:rFonts w:ascii="BIZ UDPゴシック" w:eastAsia="BIZ UDPゴシック" w:hAnsi="BIZ UDPゴシック" w:hint="eastAsia"/>
                <w:lang w:eastAsia="ja-JP"/>
              </w:rPr>
              <w:t>１</w:t>
            </w:r>
            <w:r w:rsidR="004C6426">
              <w:rPr>
                <w:rFonts w:ascii="BIZ UDPゴシック" w:eastAsia="BIZ UDPゴシック" w:hAnsi="BIZ UDPゴシック" w:hint="eastAsia"/>
                <w:lang w:eastAsia="ja-JP"/>
              </w:rPr>
              <w:t>．</w:t>
            </w:r>
            <w:r w:rsidRPr="00FE5FBC">
              <w:rPr>
                <w:rFonts w:ascii="BIZ UDPゴシック" w:eastAsia="BIZ UDPゴシック" w:hAnsi="BIZ UDPゴシック" w:hint="eastAsia"/>
                <w:lang w:eastAsia="ja-JP"/>
              </w:rPr>
              <w:t>非鉄金属製造業</w:t>
            </w:r>
            <w:r>
              <w:rPr>
                <w:rFonts w:ascii="BIZ UDPゴシック" w:eastAsia="BIZ UDPゴシック" w:hAnsi="BIZ UDPゴシック" w:hint="eastAsia"/>
                <w:lang w:eastAsia="ja-JP"/>
              </w:rPr>
              <w:t xml:space="preserve">　</w:t>
            </w:r>
          </w:p>
          <w:p w14:paraId="20640E3B" w14:textId="77777777" w:rsidR="00FE5FBC" w:rsidRDefault="00FE5FBC"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１２．</w:t>
            </w:r>
            <w:r w:rsidRPr="00FE5FBC">
              <w:rPr>
                <w:rFonts w:ascii="BIZ UDPゴシック" w:eastAsia="BIZ UDPゴシック" w:hAnsi="BIZ UDPゴシック" w:hint="eastAsia"/>
                <w:lang w:eastAsia="ja-JP"/>
              </w:rPr>
              <w:t>金属製品製造業</w:t>
            </w:r>
            <w:r>
              <w:rPr>
                <w:rFonts w:ascii="BIZ UDPゴシック" w:eastAsia="BIZ UDPゴシック" w:hAnsi="BIZ UDPゴシック" w:hint="eastAsia"/>
                <w:lang w:eastAsia="ja-JP"/>
              </w:rPr>
              <w:t xml:space="preserve">　１３．</w:t>
            </w:r>
            <w:r w:rsidRPr="00FE5FBC">
              <w:rPr>
                <w:rFonts w:ascii="BIZ UDPゴシック" w:eastAsia="BIZ UDPゴシック" w:hAnsi="BIZ UDPゴシック" w:hint="eastAsia"/>
                <w:lang w:eastAsia="ja-JP"/>
              </w:rPr>
              <w:t>はん用機械器具製造業</w:t>
            </w:r>
            <w:r>
              <w:rPr>
                <w:rFonts w:ascii="BIZ UDPゴシック" w:eastAsia="BIZ UDPゴシック" w:hAnsi="BIZ UDPゴシック" w:hint="eastAsia"/>
                <w:lang w:eastAsia="ja-JP"/>
              </w:rPr>
              <w:t xml:space="preserve">　</w:t>
            </w:r>
          </w:p>
          <w:p w14:paraId="51B60835" w14:textId="77777777" w:rsidR="00FE5FBC" w:rsidRDefault="00FE5FBC"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１４．</w:t>
            </w:r>
            <w:r w:rsidRPr="00FE5FBC">
              <w:rPr>
                <w:rFonts w:ascii="BIZ UDPゴシック" w:eastAsia="BIZ UDPゴシック" w:hAnsi="BIZ UDPゴシック" w:hint="eastAsia"/>
                <w:lang w:eastAsia="ja-JP"/>
              </w:rPr>
              <w:t>生産用機械器具製造業</w:t>
            </w:r>
            <w:r>
              <w:rPr>
                <w:rFonts w:ascii="BIZ UDPゴシック" w:eastAsia="BIZ UDPゴシック" w:hAnsi="BIZ UDPゴシック" w:hint="eastAsia"/>
                <w:lang w:eastAsia="ja-JP"/>
              </w:rPr>
              <w:t xml:space="preserve">　１５．</w:t>
            </w:r>
            <w:r w:rsidRPr="00FE5FBC">
              <w:rPr>
                <w:rFonts w:ascii="BIZ UDPゴシック" w:eastAsia="BIZ UDPゴシック" w:hAnsi="BIZ UDPゴシック" w:hint="eastAsia"/>
                <w:lang w:eastAsia="ja-JP"/>
              </w:rPr>
              <w:t>業務用機械器具製造業</w:t>
            </w:r>
            <w:r>
              <w:rPr>
                <w:rFonts w:ascii="BIZ UDPゴシック" w:eastAsia="BIZ UDPゴシック" w:hAnsi="BIZ UDPゴシック" w:hint="eastAsia"/>
                <w:lang w:eastAsia="ja-JP"/>
              </w:rPr>
              <w:t xml:space="preserve">　</w:t>
            </w:r>
          </w:p>
          <w:p w14:paraId="7F9362A2" w14:textId="77777777" w:rsidR="00FE5FBC" w:rsidRDefault="00FE5FBC"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１６．</w:t>
            </w:r>
            <w:r w:rsidRPr="00FE5FBC">
              <w:rPr>
                <w:rFonts w:ascii="BIZ UDPゴシック" w:eastAsia="BIZ UDPゴシック" w:hAnsi="BIZ UDPゴシック" w:hint="eastAsia"/>
                <w:lang w:eastAsia="ja-JP"/>
              </w:rPr>
              <w:t>電子部品・デバイス・電子回路製造業</w:t>
            </w:r>
            <w:r>
              <w:rPr>
                <w:rFonts w:ascii="BIZ UDPゴシック" w:eastAsia="BIZ UDPゴシック" w:hAnsi="BIZ UDPゴシック" w:hint="eastAsia"/>
                <w:lang w:eastAsia="ja-JP"/>
              </w:rPr>
              <w:t xml:space="preserve">　１７．</w:t>
            </w:r>
            <w:r w:rsidRPr="00FE5FBC">
              <w:rPr>
                <w:rFonts w:ascii="BIZ UDPゴシック" w:eastAsia="BIZ UDPゴシック" w:hAnsi="BIZ UDPゴシック" w:hint="eastAsia"/>
                <w:lang w:eastAsia="ja-JP"/>
              </w:rPr>
              <w:t>電気機械器具製造業</w:t>
            </w:r>
            <w:r>
              <w:rPr>
                <w:rFonts w:ascii="BIZ UDPゴシック" w:eastAsia="BIZ UDPゴシック" w:hAnsi="BIZ UDPゴシック" w:hint="eastAsia"/>
                <w:lang w:eastAsia="ja-JP"/>
              </w:rPr>
              <w:t xml:space="preserve">　</w:t>
            </w:r>
          </w:p>
          <w:p w14:paraId="6BFFB3CE" w14:textId="0F4906B7" w:rsidR="0029594E" w:rsidRDefault="00FE5FBC"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１８．</w:t>
            </w:r>
            <w:r w:rsidRPr="00FE5FBC">
              <w:rPr>
                <w:rFonts w:ascii="BIZ UDPゴシック" w:eastAsia="BIZ UDPゴシック" w:hAnsi="BIZ UDPゴシック" w:hint="eastAsia"/>
                <w:lang w:eastAsia="ja-JP"/>
              </w:rPr>
              <w:t>輸送用機械器具製造業</w:t>
            </w:r>
            <w:r>
              <w:rPr>
                <w:rFonts w:ascii="BIZ UDPゴシック" w:eastAsia="BIZ UDPゴシック" w:hAnsi="BIZ UDPゴシック" w:hint="eastAsia"/>
                <w:lang w:eastAsia="ja-JP"/>
              </w:rPr>
              <w:t xml:space="preserve">　１９．</w:t>
            </w:r>
            <w:r w:rsidRPr="00FE5FBC">
              <w:rPr>
                <w:rFonts w:ascii="BIZ UDPゴシック" w:eastAsia="BIZ UDPゴシック" w:hAnsi="BIZ UDPゴシック" w:hint="eastAsia"/>
                <w:lang w:eastAsia="ja-JP"/>
              </w:rPr>
              <w:t>その他</w:t>
            </w:r>
          </w:p>
        </w:tc>
      </w:tr>
      <w:tr w:rsidR="004C6426" w14:paraId="34926124" w14:textId="77777777" w:rsidTr="00C53AB3">
        <w:trPr>
          <w:trHeight w:val="1972"/>
        </w:trPr>
        <w:tc>
          <w:tcPr>
            <w:tcW w:w="2235" w:type="dxa"/>
            <w:gridSpan w:val="2"/>
            <w:vMerge/>
            <w:vAlign w:val="center"/>
          </w:tcPr>
          <w:p w14:paraId="664C8E3F" w14:textId="77777777" w:rsidR="004C6426" w:rsidRDefault="004C6426" w:rsidP="00C53AB3">
            <w:pPr>
              <w:spacing w:line="300" w:lineRule="auto"/>
              <w:jc w:val="both"/>
              <w:rPr>
                <w:rFonts w:ascii="BIZ UDPゴシック" w:eastAsia="BIZ UDPゴシック" w:hAnsi="BIZ UDPゴシック"/>
                <w:lang w:eastAsia="ja-JP"/>
              </w:rPr>
            </w:pPr>
          </w:p>
        </w:tc>
        <w:tc>
          <w:tcPr>
            <w:tcW w:w="7986" w:type="dxa"/>
            <w:gridSpan w:val="2"/>
            <w:vAlign w:val="center"/>
          </w:tcPr>
          <w:p w14:paraId="2E2AC162" w14:textId="3215FABF" w:rsidR="004C6426" w:rsidRPr="00874E86" w:rsidRDefault="00FE5FBC" w:rsidP="0029594E">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２０．</w:t>
            </w:r>
            <w:r w:rsidR="004C6426" w:rsidRPr="00874E86">
              <w:rPr>
                <w:rFonts w:ascii="BIZ UDPゴシック" w:eastAsia="BIZ UDPゴシック" w:hAnsi="BIZ UDPゴシック"/>
                <w:lang w:eastAsia="ja-JP"/>
              </w:rPr>
              <w:t>電気・ガス・熱供給・水道業</w:t>
            </w:r>
            <w:r>
              <w:rPr>
                <w:rFonts w:ascii="BIZ UDPゴシック" w:eastAsia="BIZ UDPゴシック" w:hAnsi="BIZ UDPゴシック" w:hint="eastAsia"/>
                <w:lang w:eastAsia="ja-JP"/>
              </w:rPr>
              <w:t xml:space="preserve">　２１．</w:t>
            </w:r>
            <w:r w:rsidR="004C6426" w:rsidRPr="00874E86">
              <w:rPr>
                <w:rFonts w:ascii="BIZ UDPゴシック" w:eastAsia="BIZ UDPゴシック" w:hAnsi="BIZ UDPゴシック"/>
                <w:lang w:eastAsia="ja-JP"/>
              </w:rPr>
              <w:t>情報通信業</w:t>
            </w:r>
            <w:r w:rsidR="003E6BEF">
              <w:rPr>
                <w:rFonts w:ascii="BIZ UDPゴシック" w:eastAsia="BIZ UDPゴシック" w:hAnsi="BIZ UDPゴシック" w:hint="eastAsia"/>
                <w:lang w:eastAsia="ja-JP"/>
              </w:rPr>
              <w:t xml:space="preserve">　２２．</w:t>
            </w:r>
            <w:r w:rsidR="004C6426" w:rsidRPr="00874E86">
              <w:rPr>
                <w:rFonts w:ascii="BIZ UDPゴシック" w:eastAsia="BIZ UDPゴシック" w:hAnsi="BIZ UDPゴシック"/>
                <w:lang w:eastAsia="ja-JP"/>
              </w:rPr>
              <w:t>運輸業，郵便業</w:t>
            </w:r>
          </w:p>
          <w:p w14:paraId="0C210D0C" w14:textId="77777777" w:rsidR="003E6BEF" w:rsidRDefault="003E6BEF" w:rsidP="0029594E">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２３．</w:t>
            </w:r>
            <w:r w:rsidR="004C6426" w:rsidRPr="00874E86">
              <w:rPr>
                <w:rFonts w:ascii="BIZ UDPゴシック" w:eastAsia="BIZ UDPゴシック" w:hAnsi="BIZ UDPゴシック"/>
                <w:lang w:eastAsia="ja-JP"/>
              </w:rPr>
              <w:t>卸売業，小売業</w:t>
            </w:r>
            <w:r>
              <w:rPr>
                <w:rFonts w:ascii="BIZ UDPゴシック" w:eastAsia="BIZ UDPゴシック" w:hAnsi="BIZ UDPゴシック" w:hint="eastAsia"/>
                <w:lang w:eastAsia="ja-JP"/>
              </w:rPr>
              <w:t xml:space="preserve">　２４．</w:t>
            </w:r>
            <w:r w:rsidR="004C6426" w:rsidRPr="00874E86">
              <w:rPr>
                <w:rFonts w:ascii="BIZ UDPゴシック" w:eastAsia="BIZ UDPゴシック" w:hAnsi="BIZ UDPゴシック"/>
                <w:lang w:eastAsia="ja-JP"/>
              </w:rPr>
              <w:t>金融業，保険業</w:t>
            </w:r>
            <w:r>
              <w:rPr>
                <w:rFonts w:ascii="BIZ UDPゴシック" w:eastAsia="BIZ UDPゴシック" w:hAnsi="BIZ UDPゴシック" w:hint="eastAsia"/>
                <w:lang w:eastAsia="ja-JP"/>
              </w:rPr>
              <w:t xml:space="preserve">　２５．</w:t>
            </w:r>
            <w:r w:rsidR="004C6426" w:rsidRPr="00874E86">
              <w:rPr>
                <w:rFonts w:ascii="BIZ UDPゴシック" w:eastAsia="BIZ UDPゴシック" w:hAnsi="BIZ UDPゴシック"/>
                <w:lang w:eastAsia="ja-JP"/>
              </w:rPr>
              <w:t>不動産業，物品賃貸業</w:t>
            </w:r>
          </w:p>
          <w:p w14:paraId="3949AA90" w14:textId="0EE0576D" w:rsidR="004C6426" w:rsidRDefault="003E6BEF" w:rsidP="0029594E">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２６．</w:t>
            </w:r>
            <w:r w:rsidR="004C6426" w:rsidRPr="00874E86">
              <w:rPr>
                <w:rFonts w:ascii="BIZ UDPゴシック" w:eastAsia="BIZ UDPゴシック" w:hAnsi="BIZ UDPゴシック"/>
                <w:lang w:eastAsia="ja-JP"/>
              </w:rPr>
              <w:t>学術研究，専門・技術サービス業</w:t>
            </w:r>
            <w:r>
              <w:rPr>
                <w:rFonts w:ascii="BIZ UDPゴシック" w:eastAsia="BIZ UDPゴシック" w:hAnsi="BIZ UDPゴシック" w:hint="eastAsia"/>
                <w:lang w:eastAsia="ja-JP"/>
              </w:rPr>
              <w:t xml:space="preserve">　２７．</w:t>
            </w:r>
            <w:r w:rsidR="004C6426" w:rsidRPr="00874E86">
              <w:rPr>
                <w:rFonts w:ascii="BIZ UDPゴシック" w:eastAsia="BIZ UDPゴシック" w:hAnsi="BIZ UDPゴシック"/>
                <w:lang w:eastAsia="ja-JP"/>
              </w:rPr>
              <w:t>宿泊業，飲食サービス業</w:t>
            </w:r>
          </w:p>
          <w:p w14:paraId="5A21279C" w14:textId="59E5890C" w:rsidR="004C6426" w:rsidRDefault="003E6BEF" w:rsidP="0029594E">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２８．</w:t>
            </w:r>
            <w:r w:rsidR="004C6426" w:rsidRPr="00874E86">
              <w:rPr>
                <w:rFonts w:ascii="BIZ UDPゴシック" w:eastAsia="BIZ UDPゴシック" w:hAnsi="BIZ UDPゴシック"/>
                <w:lang w:eastAsia="ja-JP"/>
              </w:rPr>
              <w:t>生活関連サービス業，娯楽業</w:t>
            </w:r>
            <w:r>
              <w:rPr>
                <w:rFonts w:ascii="BIZ UDPゴシック" w:eastAsia="BIZ UDPゴシック" w:hAnsi="BIZ UDPゴシック" w:hint="eastAsia"/>
                <w:lang w:eastAsia="ja-JP"/>
              </w:rPr>
              <w:t xml:space="preserve">　２９．</w:t>
            </w:r>
            <w:r w:rsidR="004C6426" w:rsidRPr="00874E86">
              <w:rPr>
                <w:rFonts w:ascii="BIZ UDPゴシック" w:eastAsia="BIZ UDPゴシック" w:hAnsi="BIZ UDPゴシック"/>
                <w:lang w:eastAsia="ja-JP"/>
              </w:rPr>
              <w:t>教育，</w:t>
            </w:r>
            <w:r w:rsidR="004C6426">
              <w:rPr>
                <w:rFonts w:ascii="BIZ UDPゴシック" w:eastAsia="BIZ UDPゴシック" w:hAnsi="BIZ UDPゴシック" w:hint="eastAsia"/>
                <w:lang w:eastAsia="ja-JP"/>
              </w:rPr>
              <w:t>学習</w:t>
            </w:r>
            <w:r w:rsidR="004C6426" w:rsidRPr="00874E86">
              <w:rPr>
                <w:rFonts w:ascii="BIZ UDPゴシック" w:eastAsia="BIZ UDPゴシック" w:hAnsi="BIZ UDPゴシック"/>
                <w:lang w:eastAsia="ja-JP"/>
              </w:rPr>
              <w:t>支援業</w:t>
            </w:r>
            <w:r>
              <w:rPr>
                <w:rFonts w:ascii="BIZ UDPゴシック" w:eastAsia="BIZ UDPゴシック" w:hAnsi="BIZ UDPゴシック" w:hint="eastAsia"/>
                <w:lang w:eastAsia="ja-JP"/>
              </w:rPr>
              <w:t xml:space="preserve">　３０．</w:t>
            </w:r>
            <w:r w:rsidR="004C6426" w:rsidRPr="00874E86">
              <w:rPr>
                <w:rFonts w:ascii="BIZ UDPゴシック" w:eastAsia="BIZ UDPゴシック" w:hAnsi="BIZ UDPゴシック"/>
                <w:lang w:eastAsia="ja-JP"/>
              </w:rPr>
              <w:t>医療，福祉</w:t>
            </w:r>
          </w:p>
          <w:p w14:paraId="0D093066" w14:textId="350B6057" w:rsidR="004C6426" w:rsidRDefault="003E6BEF" w:rsidP="0029594E">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３１．</w:t>
            </w:r>
            <w:r w:rsidR="004C6426" w:rsidRPr="00874E86">
              <w:rPr>
                <w:rFonts w:ascii="BIZ UDPゴシック" w:eastAsia="BIZ UDPゴシック" w:hAnsi="BIZ UDPゴシック"/>
                <w:lang w:eastAsia="ja-JP"/>
              </w:rPr>
              <w:t>複合サービス事業</w:t>
            </w:r>
            <w:r>
              <w:rPr>
                <w:rFonts w:ascii="BIZ UDPゴシック" w:eastAsia="BIZ UDPゴシック" w:hAnsi="BIZ UDPゴシック" w:hint="eastAsia"/>
                <w:lang w:eastAsia="ja-JP"/>
              </w:rPr>
              <w:t xml:space="preserve">　３２．</w:t>
            </w:r>
            <w:r w:rsidR="004C6426" w:rsidRPr="003260E2">
              <w:rPr>
                <w:rFonts w:ascii="BIZ UDPゴシック" w:eastAsia="BIZ UDPゴシック" w:hAnsi="BIZ UDPゴシック"/>
                <w:lang w:eastAsia="ja-JP"/>
              </w:rPr>
              <w:t>サービス業（他に分類されないもの）</w:t>
            </w:r>
          </w:p>
        </w:tc>
      </w:tr>
      <w:tr w:rsidR="00C24F09" w14:paraId="62389385" w14:textId="77777777" w:rsidTr="00C53AB3">
        <w:trPr>
          <w:trHeight w:val="794"/>
        </w:trPr>
        <w:tc>
          <w:tcPr>
            <w:tcW w:w="2235" w:type="dxa"/>
            <w:gridSpan w:val="2"/>
            <w:vAlign w:val="center"/>
          </w:tcPr>
          <w:p w14:paraId="0E5C794F" w14:textId="77777777" w:rsidR="00874E86" w:rsidRDefault="00C24F09" w:rsidP="00C53AB3">
            <w:pPr>
              <w:jc w:val="both"/>
              <w:rPr>
                <w:rFonts w:ascii="BIZ UDPゴシック" w:eastAsia="BIZ UDPゴシック" w:hAnsi="BIZ UDPゴシック"/>
                <w:lang w:eastAsia="ja-JP"/>
              </w:rPr>
            </w:pPr>
            <w:r w:rsidRPr="00253B38">
              <w:rPr>
                <w:rFonts w:ascii="BIZ UDPゴシック" w:eastAsia="BIZ UDPゴシック" w:hAnsi="BIZ UDPゴシック" w:hint="eastAsia"/>
                <w:lang w:eastAsia="ja-JP"/>
              </w:rPr>
              <w:t>主な生産品の名称</w:t>
            </w:r>
          </w:p>
          <w:p w14:paraId="7045649E" w14:textId="71EC393B" w:rsidR="00C24F09" w:rsidRDefault="00C24F09" w:rsidP="00C53AB3">
            <w:pPr>
              <w:jc w:val="both"/>
              <w:rPr>
                <w:rFonts w:ascii="BIZ UDPゴシック" w:eastAsia="BIZ UDPゴシック" w:hAnsi="BIZ UDPゴシック"/>
                <w:lang w:eastAsia="ja-JP"/>
              </w:rPr>
            </w:pPr>
            <w:r w:rsidRPr="00253B38">
              <w:rPr>
                <w:rFonts w:ascii="BIZ UDPゴシック" w:eastAsia="BIZ UDPゴシック" w:hAnsi="BIZ UDPゴシック" w:hint="eastAsia"/>
                <w:lang w:eastAsia="ja-JP"/>
              </w:rPr>
              <w:t>又は事業の内容</w:t>
            </w:r>
          </w:p>
        </w:tc>
        <w:tc>
          <w:tcPr>
            <w:tcW w:w="7986" w:type="dxa"/>
            <w:gridSpan w:val="2"/>
            <w:vAlign w:val="center"/>
          </w:tcPr>
          <w:p w14:paraId="3131E55B" w14:textId="77777777" w:rsidR="00C24F09" w:rsidRDefault="00C24F09" w:rsidP="008E3D06">
            <w:pPr>
              <w:spacing w:line="300" w:lineRule="auto"/>
              <w:jc w:val="both"/>
              <w:rPr>
                <w:rFonts w:ascii="BIZ UDPゴシック" w:eastAsia="BIZ UDPゴシック" w:hAnsi="BIZ UDPゴシック"/>
                <w:lang w:eastAsia="ja-JP"/>
              </w:rPr>
            </w:pPr>
          </w:p>
        </w:tc>
      </w:tr>
      <w:tr w:rsidR="00C24F09" w14:paraId="7741DBDD" w14:textId="77777777" w:rsidTr="00C53AB3">
        <w:trPr>
          <w:trHeight w:val="624"/>
        </w:trPr>
        <w:tc>
          <w:tcPr>
            <w:tcW w:w="2235" w:type="dxa"/>
            <w:gridSpan w:val="2"/>
            <w:vAlign w:val="center"/>
          </w:tcPr>
          <w:p w14:paraId="1CC809B9" w14:textId="1EFA70EC" w:rsidR="00C24F09" w:rsidRDefault="00C24F09"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総従業員数</w:t>
            </w:r>
          </w:p>
        </w:tc>
        <w:tc>
          <w:tcPr>
            <w:tcW w:w="7986" w:type="dxa"/>
            <w:gridSpan w:val="2"/>
            <w:vAlign w:val="center"/>
          </w:tcPr>
          <w:p w14:paraId="4129AF96" w14:textId="0D854017" w:rsidR="00C24F09" w:rsidRDefault="00C614E5" w:rsidP="008E3D06">
            <w:pPr>
              <w:spacing w:line="300" w:lineRule="auto"/>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人</w:t>
            </w:r>
          </w:p>
        </w:tc>
      </w:tr>
      <w:tr w:rsidR="008E3D06" w14:paraId="3B739E3F" w14:textId="77777777" w:rsidTr="00C53AB3">
        <w:trPr>
          <w:cantSplit/>
          <w:trHeight w:val="624"/>
        </w:trPr>
        <w:tc>
          <w:tcPr>
            <w:tcW w:w="534" w:type="dxa"/>
            <w:vMerge w:val="restart"/>
            <w:textDirection w:val="tbRlV"/>
            <w:vAlign w:val="center"/>
          </w:tcPr>
          <w:p w14:paraId="3566378E" w14:textId="411EDAD8" w:rsidR="008E3D06" w:rsidRDefault="008E3D06" w:rsidP="00C53AB3">
            <w:pPr>
              <w:spacing w:line="300" w:lineRule="auto"/>
              <w:ind w:left="113" w:right="113"/>
              <w:jc w:val="center"/>
              <w:rPr>
                <w:rFonts w:ascii="BIZ UDPゴシック" w:eastAsia="BIZ UDPゴシック" w:hAnsi="BIZ UDPゴシック"/>
                <w:lang w:eastAsia="ja-JP"/>
              </w:rPr>
            </w:pPr>
            <w:r>
              <w:rPr>
                <w:rFonts w:ascii="BIZ UDPゴシック" w:eastAsia="BIZ UDPゴシック" w:hAnsi="BIZ UDPゴシック" w:hint="eastAsia"/>
                <w:lang w:eastAsia="ja-JP"/>
              </w:rPr>
              <w:t>ご</w:t>
            </w:r>
            <w:r w:rsidRPr="003260E2">
              <w:rPr>
                <w:rFonts w:ascii="BIZ UDPゴシック" w:eastAsia="BIZ UDPゴシック" w:hAnsi="BIZ UDPゴシック"/>
                <w:lang w:eastAsia="ja-JP"/>
              </w:rPr>
              <w:t>担当者</w:t>
            </w:r>
          </w:p>
        </w:tc>
        <w:tc>
          <w:tcPr>
            <w:tcW w:w="1701" w:type="dxa"/>
            <w:vAlign w:val="center"/>
          </w:tcPr>
          <w:p w14:paraId="4EE70697" w14:textId="564D281E" w:rsidR="008E3D06" w:rsidRDefault="008E3D06"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所属・部署</w:t>
            </w:r>
          </w:p>
        </w:tc>
        <w:tc>
          <w:tcPr>
            <w:tcW w:w="7986" w:type="dxa"/>
            <w:gridSpan w:val="2"/>
            <w:vAlign w:val="center"/>
          </w:tcPr>
          <w:p w14:paraId="0FF4BFED" w14:textId="6E35F6BF" w:rsidR="008E3D06" w:rsidRDefault="008E3D06" w:rsidP="008E3D06">
            <w:pPr>
              <w:spacing w:line="300" w:lineRule="auto"/>
              <w:jc w:val="both"/>
              <w:rPr>
                <w:rFonts w:ascii="BIZ UDPゴシック" w:eastAsia="BIZ UDPゴシック" w:hAnsi="BIZ UDPゴシック"/>
                <w:lang w:eastAsia="ja-JP"/>
              </w:rPr>
            </w:pPr>
          </w:p>
        </w:tc>
      </w:tr>
      <w:tr w:rsidR="008E3D06" w14:paraId="3CF67268" w14:textId="77777777" w:rsidTr="00C53AB3">
        <w:trPr>
          <w:cantSplit/>
          <w:trHeight w:val="624"/>
        </w:trPr>
        <w:tc>
          <w:tcPr>
            <w:tcW w:w="534" w:type="dxa"/>
            <w:vMerge/>
            <w:vAlign w:val="center"/>
          </w:tcPr>
          <w:p w14:paraId="56335753" w14:textId="77777777" w:rsidR="008E3D06" w:rsidRDefault="008E3D06" w:rsidP="00C53AB3">
            <w:pPr>
              <w:spacing w:line="300" w:lineRule="auto"/>
              <w:jc w:val="both"/>
              <w:rPr>
                <w:rFonts w:ascii="BIZ UDPゴシック" w:eastAsia="BIZ UDPゴシック" w:hAnsi="BIZ UDPゴシック"/>
                <w:lang w:eastAsia="ja-JP"/>
              </w:rPr>
            </w:pPr>
          </w:p>
        </w:tc>
        <w:tc>
          <w:tcPr>
            <w:tcW w:w="1701" w:type="dxa"/>
            <w:vAlign w:val="center"/>
          </w:tcPr>
          <w:p w14:paraId="5D8AA4BC" w14:textId="67907C51" w:rsidR="008E3D06" w:rsidRDefault="008E3D06"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氏名</w:t>
            </w:r>
          </w:p>
        </w:tc>
        <w:tc>
          <w:tcPr>
            <w:tcW w:w="7986" w:type="dxa"/>
            <w:gridSpan w:val="2"/>
            <w:vAlign w:val="center"/>
          </w:tcPr>
          <w:p w14:paraId="2ADEB5F0" w14:textId="77777777" w:rsidR="008E3D06" w:rsidRDefault="008E3D06" w:rsidP="008E3D06">
            <w:pPr>
              <w:spacing w:line="300" w:lineRule="auto"/>
              <w:jc w:val="both"/>
              <w:rPr>
                <w:rFonts w:ascii="BIZ UDPゴシック" w:eastAsia="BIZ UDPゴシック" w:hAnsi="BIZ UDPゴシック"/>
                <w:lang w:eastAsia="ja-JP"/>
              </w:rPr>
            </w:pPr>
          </w:p>
        </w:tc>
      </w:tr>
      <w:tr w:rsidR="008E3D06" w14:paraId="690C582B" w14:textId="77777777" w:rsidTr="00C53AB3">
        <w:trPr>
          <w:cantSplit/>
          <w:trHeight w:val="624"/>
        </w:trPr>
        <w:tc>
          <w:tcPr>
            <w:tcW w:w="534" w:type="dxa"/>
            <w:vMerge/>
            <w:vAlign w:val="center"/>
          </w:tcPr>
          <w:p w14:paraId="2BC7367B" w14:textId="77777777" w:rsidR="008E3D06" w:rsidRDefault="008E3D06" w:rsidP="00C53AB3">
            <w:pPr>
              <w:spacing w:line="300" w:lineRule="auto"/>
              <w:jc w:val="both"/>
              <w:rPr>
                <w:rFonts w:ascii="BIZ UDPゴシック" w:eastAsia="BIZ UDPゴシック" w:hAnsi="BIZ UDPゴシック"/>
                <w:lang w:eastAsia="ja-JP"/>
              </w:rPr>
            </w:pPr>
          </w:p>
        </w:tc>
        <w:tc>
          <w:tcPr>
            <w:tcW w:w="1701" w:type="dxa"/>
            <w:vAlign w:val="center"/>
          </w:tcPr>
          <w:p w14:paraId="558FDECA" w14:textId="25B6EB07" w:rsidR="008E3D06" w:rsidRDefault="008E3D06"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電話番号</w:t>
            </w:r>
          </w:p>
        </w:tc>
        <w:tc>
          <w:tcPr>
            <w:tcW w:w="7986" w:type="dxa"/>
            <w:gridSpan w:val="2"/>
            <w:vAlign w:val="center"/>
          </w:tcPr>
          <w:p w14:paraId="0B62D183" w14:textId="77777777" w:rsidR="008E3D06" w:rsidRDefault="008E3D06" w:rsidP="008E3D06">
            <w:pPr>
              <w:spacing w:line="300" w:lineRule="auto"/>
              <w:jc w:val="both"/>
              <w:rPr>
                <w:rFonts w:ascii="BIZ UDPゴシック" w:eastAsia="BIZ UDPゴシック" w:hAnsi="BIZ UDPゴシック"/>
                <w:lang w:eastAsia="ja-JP"/>
              </w:rPr>
            </w:pPr>
          </w:p>
        </w:tc>
      </w:tr>
      <w:tr w:rsidR="008E3D06" w14:paraId="70747779" w14:textId="77777777" w:rsidTr="00C53AB3">
        <w:trPr>
          <w:cantSplit/>
          <w:trHeight w:val="624"/>
        </w:trPr>
        <w:tc>
          <w:tcPr>
            <w:tcW w:w="534" w:type="dxa"/>
            <w:vMerge/>
            <w:vAlign w:val="center"/>
          </w:tcPr>
          <w:p w14:paraId="7AF60E4A" w14:textId="77777777" w:rsidR="008E3D06" w:rsidRDefault="008E3D06" w:rsidP="00C53AB3">
            <w:pPr>
              <w:spacing w:line="300" w:lineRule="auto"/>
              <w:jc w:val="both"/>
              <w:rPr>
                <w:rFonts w:ascii="BIZ UDPゴシック" w:eastAsia="BIZ UDPゴシック" w:hAnsi="BIZ UDPゴシック"/>
                <w:lang w:eastAsia="ja-JP"/>
              </w:rPr>
            </w:pPr>
          </w:p>
        </w:tc>
        <w:tc>
          <w:tcPr>
            <w:tcW w:w="1701" w:type="dxa"/>
            <w:vAlign w:val="center"/>
          </w:tcPr>
          <w:p w14:paraId="1771B979" w14:textId="0CD1D569" w:rsidR="008E3D06" w:rsidRDefault="008E3D06" w:rsidP="00C53AB3">
            <w:pPr>
              <w:spacing w:line="300" w:lineRule="auto"/>
              <w:jc w:val="both"/>
              <w:rPr>
                <w:rFonts w:ascii="BIZ UDPゴシック" w:eastAsia="BIZ UDPゴシック" w:hAnsi="BIZ UDPゴシック"/>
                <w:lang w:eastAsia="ja-JP"/>
              </w:rPr>
            </w:pPr>
            <w:r w:rsidRPr="003260E2">
              <w:rPr>
                <w:rFonts w:ascii="BIZ UDPゴシック" w:eastAsia="BIZ UDPゴシック" w:hAnsi="BIZ UDPゴシック"/>
                <w:lang w:eastAsia="ja-JP"/>
              </w:rPr>
              <w:t>メールアドレス</w:t>
            </w:r>
          </w:p>
        </w:tc>
        <w:tc>
          <w:tcPr>
            <w:tcW w:w="7986" w:type="dxa"/>
            <w:gridSpan w:val="2"/>
            <w:vAlign w:val="center"/>
          </w:tcPr>
          <w:p w14:paraId="00E51C1F" w14:textId="77777777" w:rsidR="008E3D06" w:rsidRDefault="008E3D06" w:rsidP="008E3D06">
            <w:pPr>
              <w:spacing w:line="300" w:lineRule="auto"/>
              <w:jc w:val="both"/>
              <w:rPr>
                <w:rFonts w:ascii="BIZ UDPゴシック" w:eastAsia="BIZ UDPゴシック" w:hAnsi="BIZ UDPゴシック"/>
                <w:lang w:eastAsia="ja-JP"/>
              </w:rPr>
            </w:pPr>
          </w:p>
        </w:tc>
      </w:tr>
    </w:tbl>
    <w:p w14:paraId="2F3E9C3F" w14:textId="77777777" w:rsidR="00C24F09" w:rsidRPr="00C24F09" w:rsidRDefault="00C24F09" w:rsidP="00874E86">
      <w:pPr>
        <w:spacing w:after="0" w:line="300" w:lineRule="auto"/>
        <w:rPr>
          <w:rFonts w:ascii="BIZ UDPゴシック" w:eastAsia="BIZ UDPゴシック" w:hAnsi="BIZ UDPゴシック"/>
          <w:lang w:eastAsia="ja-JP"/>
        </w:rPr>
      </w:pPr>
    </w:p>
    <w:p w14:paraId="3F9396D6" w14:textId="3B26BE62" w:rsidR="001E6718" w:rsidRPr="008E3D06" w:rsidRDefault="00A103DF" w:rsidP="00C614E5">
      <w:pPr>
        <w:pStyle w:val="ae"/>
        <w:numPr>
          <w:ilvl w:val="0"/>
          <w:numId w:val="22"/>
        </w:numPr>
        <w:spacing w:after="0"/>
        <w:rPr>
          <w:rFonts w:ascii="BIZ UDPゴシック" w:eastAsia="BIZ UDPゴシック" w:hAnsi="BIZ UDPゴシック"/>
          <w:lang w:eastAsia="ja-JP"/>
        </w:rPr>
      </w:pPr>
      <w:r w:rsidRPr="008E3D06">
        <w:rPr>
          <w:rFonts w:ascii="BIZ UDPゴシック" w:eastAsia="BIZ UDPゴシック" w:hAnsi="BIZ UDPゴシック" w:hint="eastAsia"/>
          <w:lang w:eastAsia="ja-JP"/>
        </w:rPr>
        <w:t>事業</w:t>
      </w:r>
      <w:r w:rsidR="005B5D64">
        <w:rPr>
          <w:rFonts w:ascii="BIZ UDPゴシック" w:eastAsia="BIZ UDPゴシック" w:hAnsi="BIZ UDPゴシック" w:hint="eastAsia"/>
          <w:lang w:eastAsia="ja-JP"/>
        </w:rPr>
        <w:t>所の責任者</w:t>
      </w:r>
      <w:r w:rsidRPr="008E3D06">
        <w:rPr>
          <w:rFonts w:ascii="BIZ UDPゴシック" w:eastAsia="BIZ UDPゴシック" w:hAnsi="BIZ UDPゴシック" w:hint="eastAsia"/>
          <w:lang w:eastAsia="ja-JP"/>
        </w:rPr>
        <w:t>又は人事・労務担当責任者が回答してくださいますようお願いします。</w:t>
      </w:r>
    </w:p>
    <w:p w14:paraId="6817D647" w14:textId="6C9E8D51" w:rsidR="00C614E5" w:rsidRPr="008E3D06" w:rsidRDefault="00C614E5" w:rsidP="00C53AB3">
      <w:pPr>
        <w:pStyle w:val="ae"/>
        <w:numPr>
          <w:ilvl w:val="0"/>
          <w:numId w:val="22"/>
        </w:numPr>
        <w:spacing w:after="0"/>
        <w:ind w:rightChars="-106" w:right="-233"/>
        <w:rPr>
          <w:rFonts w:ascii="BIZ UDPゴシック" w:eastAsia="BIZ UDPゴシック" w:hAnsi="BIZ UDPゴシック"/>
          <w:lang w:eastAsia="ja-JP"/>
        </w:rPr>
      </w:pPr>
      <w:r w:rsidRPr="008E3D06">
        <w:rPr>
          <w:rFonts w:ascii="BIZ UDPゴシック" w:eastAsia="BIZ UDPゴシック" w:hAnsi="BIZ UDPゴシック"/>
          <w:lang w:eastAsia="ja-JP"/>
        </w:rPr>
        <w:t>総従業員数には、非正規雇用労働者</w:t>
      </w:r>
      <w:r w:rsidR="004A48E1" w:rsidRPr="00C53AB3">
        <w:rPr>
          <w:rFonts w:ascii="BIZ UDPゴシック" w:eastAsia="BIZ UDPゴシック" w:hAnsi="BIZ UDPゴシック" w:hint="eastAsia"/>
          <w:lang w:eastAsia="ja-JP"/>
        </w:rPr>
        <w:t>（パート、アルバイト、派遣労働者、契約社員など）</w:t>
      </w:r>
      <w:r w:rsidRPr="008E3D06">
        <w:rPr>
          <w:rFonts w:ascii="BIZ UDPゴシック" w:eastAsia="BIZ UDPゴシック" w:hAnsi="BIZ UDPゴシック"/>
          <w:lang w:eastAsia="ja-JP"/>
        </w:rPr>
        <w:t>も含めてください。</w:t>
      </w:r>
    </w:p>
    <w:p w14:paraId="10C1FF18" w14:textId="27D0A462" w:rsidR="00C614E5" w:rsidRPr="008E3D06" w:rsidRDefault="00C614E5" w:rsidP="00C614E5">
      <w:pPr>
        <w:pStyle w:val="ae"/>
        <w:numPr>
          <w:ilvl w:val="0"/>
          <w:numId w:val="22"/>
        </w:numPr>
        <w:spacing w:after="0"/>
        <w:rPr>
          <w:rFonts w:ascii="BIZ UDPゴシック" w:eastAsia="BIZ UDPゴシック" w:hAnsi="BIZ UDPゴシック"/>
          <w:lang w:eastAsia="ja-JP"/>
        </w:rPr>
      </w:pPr>
      <w:r w:rsidRPr="008E3D06">
        <w:rPr>
          <w:rFonts w:ascii="BIZ UDPゴシック" w:eastAsia="BIZ UDPゴシック" w:hAnsi="BIZ UDPゴシック" w:hint="eastAsia"/>
          <w:lang w:eastAsia="ja-JP"/>
        </w:rPr>
        <w:t>派遣労働者については、受け入れている派遣先の総従業員数に含めて、雇用している派遣元の総従業員数には含めないでください。</w:t>
      </w:r>
    </w:p>
    <w:p w14:paraId="2E1A070F" w14:textId="77777777" w:rsidR="00467E79" w:rsidRDefault="00467E79">
      <w:pPr>
        <w:rPr>
          <w:rFonts w:ascii="BIZ UDPゴシック" w:eastAsia="BIZ UDPゴシック" w:hAnsi="BIZ UDPゴシック"/>
          <w:sz w:val="24"/>
          <w:szCs w:val="24"/>
          <w:lang w:eastAsia="ja-JP"/>
        </w:rPr>
      </w:pPr>
      <w:r>
        <w:rPr>
          <w:rFonts w:ascii="BIZ UDPゴシック" w:eastAsia="BIZ UDPゴシック" w:hAnsi="BIZ UDPゴシック"/>
          <w:sz w:val="24"/>
          <w:szCs w:val="24"/>
          <w:lang w:eastAsia="ja-JP"/>
        </w:rPr>
        <w:br w:type="page"/>
      </w:r>
    </w:p>
    <w:p w14:paraId="34059293" w14:textId="46BF25CD" w:rsidR="00C614E5" w:rsidRPr="00C53AB3" w:rsidRDefault="00E908AF" w:rsidP="001E6718">
      <w:pPr>
        <w:spacing w:after="0"/>
        <w:rPr>
          <w:rFonts w:ascii="BIZ UDPゴシック" w:eastAsia="BIZ UDPゴシック" w:hAnsi="BIZ UDPゴシック"/>
          <w:sz w:val="24"/>
          <w:szCs w:val="24"/>
          <w:lang w:eastAsia="ja-JP"/>
        </w:rPr>
      </w:pPr>
      <w:r w:rsidRPr="00C53AB3">
        <w:rPr>
          <w:rFonts w:ascii="BIZ UDPゴシック" w:eastAsia="BIZ UDPゴシック" w:hAnsi="BIZ UDPゴシック"/>
          <w:sz w:val="24"/>
          <w:szCs w:val="24"/>
          <w:lang w:eastAsia="ja-JP"/>
        </w:rPr>
        <w:lastRenderedPageBreak/>
        <w:t>&lt;調査項目&gt;</w:t>
      </w:r>
    </w:p>
    <w:p w14:paraId="3C69BF92" w14:textId="55815CA7" w:rsidR="00C614E5" w:rsidRPr="00C53AB3" w:rsidRDefault="00E908AF" w:rsidP="00817EC0">
      <w:pPr>
        <w:shd w:val="clear" w:color="auto" w:fill="DAEEF3" w:themeFill="accent5" w:themeFillTint="33"/>
        <w:spacing w:after="0"/>
        <w:rPr>
          <w:rFonts w:ascii="BIZ UDPゴシック" w:eastAsia="BIZ UDPゴシック" w:hAnsi="BIZ UDPゴシック"/>
          <w:b/>
          <w:bCs/>
          <w:sz w:val="24"/>
          <w:szCs w:val="24"/>
          <w:lang w:eastAsia="ja-JP"/>
        </w:rPr>
      </w:pPr>
      <w:r w:rsidRPr="00C53AB3">
        <w:rPr>
          <w:rFonts w:ascii="BIZ UDPゴシック" w:eastAsia="BIZ UDPゴシック" w:hAnsi="BIZ UDPゴシック" w:cs="ＭＳ 明朝" w:hint="eastAsia"/>
          <w:b/>
          <w:bCs/>
          <w:sz w:val="24"/>
          <w:szCs w:val="24"/>
          <w:lang w:eastAsia="ja-JP"/>
        </w:rPr>
        <w:t>Ⅰ</w:t>
      </w:r>
      <w:r w:rsidRPr="00C53AB3">
        <w:rPr>
          <w:rFonts w:ascii="BIZ UDPゴシック" w:eastAsia="BIZ UDPゴシック" w:hAnsi="BIZ UDPゴシック"/>
          <w:b/>
          <w:bCs/>
          <w:sz w:val="24"/>
          <w:szCs w:val="24"/>
          <w:lang w:eastAsia="ja-JP"/>
        </w:rPr>
        <w:t>．雇用実績について</w:t>
      </w:r>
    </w:p>
    <w:p w14:paraId="76EDCD31" w14:textId="77777777" w:rsidR="00C614E5" w:rsidRPr="00B55FAE" w:rsidRDefault="00C614E5" w:rsidP="001E6718">
      <w:pPr>
        <w:spacing w:after="0"/>
        <w:rPr>
          <w:rFonts w:ascii="BIZ UDPゴシック" w:eastAsia="BIZ UDPゴシック" w:hAnsi="BIZ UDPゴシック"/>
          <w:sz w:val="12"/>
          <w:szCs w:val="12"/>
          <w:lang w:eastAsia="ja-JP"/>
        </w:rPr>
      </w:pPr>
    </w:p>
    <w:p w14:paraId="70F79F8F" w14:textId="5C583D85" w:rsidR="00C614E5" w:rsidRPr="00C53AB3" w:rsidRDefault="00E908AF" w:rsidP="00817EC0">
      <w:pPr>
        <w:pBdr>
          <w:bottom w:val="single" w:sz="4" w:space="1" w:color="auto"/>
        </w:pBdr>
        <w:spacing w:after="0"/>
        <w:rPr>
          <w:rFonts w:ascii="BIZ UDPゴシック" w:eastAsia="BIZ UDPゴシック" w:hAnsi="BIZ UDPゴシック"/>
          <w:lang w:eastAsia="ja-JP"/>
        </w:rPr>
      </w:pPr>
      <w:r w:rsidRPr="00C53AB3">
        <w:rPr>
          <w:rFonts w:ascii="BIZ UDPゴシック" w:eastAsia="BIZ UDPゴシック" w:hAnsi="BIZ UDPゴシック"/>
          <w:lang w:eastAsia="ja-JP"/>
        </w:rPr>
        <w:t>問１</w:t>
      </w:r>
      <w:r w:rsidR="001E6718" w:rsidRPr="00C53AB3">
        <w:rPr>
          <w:rFonts w:ascii="BIZ UDPゴシック" w:eastAsia="BIZ UDPゴシック" w:hAnsi="BIZ UDPゴシック" w:hint="eastAsia"/>
          <w:lang w:eastAsia="ja-JP"/>
        </w:rPr>
        <w:t xml:space="preserve">　</w:t>
      </w:r>
      <w:r w:rsidR="007322A0" w:rsidRPr="00C53AB3">
        <w:rPr>
          <w:rFonts w:ascii="BIZ UDPゴシック" w:eastAsia="BIZ UDPゴシック" w:hAnsi="BIZ UDPゴシック"/>
          <w:lang w:eastAsia="ja-JP"/>
        </w:rPr>
        <w:t>貴事業所</w:t>
      </w:r>
      <w:r w:rsidRPr="00C53AB3">
        <w:rPr>
          <w:rFonts w:ascii="BIZ UDPゴシック" w:eastAsia="BIZ UDPゴシック" w:hAnsi="BIZ UDPゴシック"/>
          <w:lang w:eastAsia="ja-JP"/>
        </w:rPr>
        <w:t>（</w:t>
      </w:r>
      <w:r w:rsidR="007322A0" w:rsidRPr="00C53AB3">
        <w:rPr>
          <w:rFonts w:ascii="BIZ UDPゴシック" w:eastAsia="BIZ UDPゴシック" w:hAnsi="BIZ UDPゴシック"/>
          <w:lang w:eastAsia="ja-JP"/>
        </w:rPr>
        <w:t>貴社</w:t>
      </w:r>
      <w:r w:rsidRPr="00C53AB3">
        <w:rPr>
          <w:rFonts w:ascii="BIZ UDPゴシック" w:eastAsia="BIZ UDPゴシック" w:hAnsi="BIZ UDPゴシック"/>
          <w:lang w:eastAsia="ja-JP"/>
        </w:rPr>
        <w:t>）では、外国人労働者</w:t>
      </w:r>
      <w:r w:rsidR="009E0E9A" w:rsidRPr="00C53AB3">
        <w:rPr>
          <w:rFonts w:ascii="BIZ UDPゴシック" w:eastAsia="BIZ UDPゴシック" w:hAnsi="BIZ UDPゴシック" w:hint="eastAsia"/>
          <w:lang w:eastAsia="ja-JP"/>
        </w:rPr>
        <w:t>が働いて</w:t>
      </w:r>
      <w:r w:rsidRPr="00C53AB3">
        <w:rPr>
          <w:rFonts w:ascii="BIZ UDPゴシック" w:eastAsia="BIZ UDPゴシック" w:hAnsi="BIZ UDPゴシック"/>
          <w:lang w:eastAsia="ja-JP"/>
        </w:rPr>
        <w:t>いますか。（</w:t>
      </w:r>
      <w:r w:rsidR="00DF2A8C">
        <w:rPr>
          <w:rFonts w:ascii="BIZ UDPゴシック" w:eastAsia="BIZ UDPゴシック" w:hAnsi="BIZ UDPゴシック" w:hint="eastAsia"/>
          <w:lang w:eastAsia="ja-JP"/>
        </w:rPr>
        <w:t>✓</w:t>
      </w:r>
      <w:r w:rsidRPr="00C53AB3">
        <w:rPr>
          <w:rFonts w:ascii="BIZ UDPゴシック" w:eastAsia="BIZ UDPゴシック" w:hAnsi="BIZ UDPゴシック"/>
          <w:lang w:eastAsia="ja-JP"/>
        </w:rPr>
        <w:t>は１つ）</w:t>
      </w:r>
    </w:p>
    <w:p w14:paraId="5E5EC878" w14:textId="77777777" w:rsidR="00817EC0" w:rsidRPr="00817EC0" w:rsidRDefault="00817EC0" w:rsidP="001E6718">
      <w:pPr>
        <w:spacing w:after="0"/>
        <w:rPr>
          <w:rFonts w:ascii="BIZ UDPゴシック" w:eastAsia="BIZ UDPゴシック" w:hAnsi="BIZ UDPゴシック"/>
          <w:sz w:val="12"/>
          <w:szCs w:val="12"/>
          <w:lang w:eastAsia="ja-JP"/>
        </w:rPr>
      </w:pPr>
    </w:p>
    <w:p w14:paraId="1446DA57" w14:textId="398FC241" w:rsidR="00C614E5" w:rsidRPr="009D1AFF" w:rsidRDefault="00E908AF" w:rsidP="001E6718">
      <w:pPr>
        <w:spacing w:after="0"/>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はい</w:t>
      </w:r>
      <w:r w:rsidR="00C614E5" w:rsidRPr="00C53AB3">
        <w:rPr>
          <w:rFonts w:ascii="BIZ UDPゴシック" w:eastAsia="BIZ UDPゴシック" w:hAnsi="BIZ UDPゴシック" w:hint="eastAsia"/>
          <w:lang w:eastAsia="ja-JP"/>
        </w:rPr>
        <w:t xml:space="preserve">　　　</w:t>
      </w:r>
      <w:r w:rsidRPr="009D1AFF">
        <w:rPr>
          <w:rFonts w:ascii="BIZ UDPゴシック" w:eastAsia="BIZ UDPゴシック" w:hAnsi="BIZ UDPゴシック"/>
          <w:shd w:val="clear" w:color="auto" w:fill="FED6E3"/>
          <w:lang w:eastAsia="ja-JP"/>
        </w:rPr>
        <w:t>→問２へ</w:t>
      </w:r>
    </w:p>
    <w:p w14:paraId="42EF4486" w14:textId="367AEB4A" w:rsidR="001E6718" w:rsidRPr="00C53AB3" w:rsidRDefault="00E908AF" w:rsidP="001E6718">
      <w:pPr>
        <w:spacing w:after="0"/>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現在はいないが、過去に働いていたことがある</w:t>
      </w:r>
      <w:r w:rsidR="00C614E5" w:rsidRPr="00C53AB3">
        <w:rPr>
          <w:rFonts w:ascii="BIZ UDPゴシック" w:eastAsia="BIZ UDPゴシック" w:hAnsi="BIZ UDPゴシック" w:hint="eastAsia"/>
          <w:lang w:eastAsia="ja-JP"/>
        </w:rPr>
        <w:t xml:space="preserve">　　　</w:t>
      </w:r>
      <w:r w:rsidRPr="009D1AFF">
        <w:rPr>
          <w:rFonts w:ascii="BIZ UDPゴシック" w:eastAsia="BIZ UDPゴシック" w:hAnsi="BIZ UDPゴシック"/>
          <w:shd w:val="clear" w:color="auto" w:fill="FED6E3"/>
          <w:lang w:eastAsia="ja-JP"/>
        </w:rPr>
        <w:t>→問</w:t>
      </w:r>
      <w:r w:rsidR="004A48E1" w:rsidRPr="009D1AFF">
        <w:rPr>
          <w:rFonts w:ascii="BIZ UDPゴシック" w:eastAsia="BIZ UDPゴシック" w:hAnsi="BIZ UDPゴシック" w:hint="eastAsia"/>
          <w:shd w:val="clear" w:color="auto" w:fill="FED6E3"/>
          <w:lang w:eastAsia="ja-JP"/>
        </w:rPr>
        <w:t>１０</w:t>
      </w:r>
      <w:r w:rsidRPr="009D1AFF">
        <w:rPr>
          <w:rFonts w:ascii="BIZ UDPゴシック" w:eastAsia="BIZ UDPゴシック" w:hAnsi="BIZ UDPゴシック"/>
          <w:shd w:val="clear" w:color="auto" w:fill="FED6E3"/>
          <w:lang w:eastAsia="ja-JP"/>
        </w:rPr>
        <w:t>へ</w:t>
      </w:r>
    </w:p>
    <w:p w14:paraId="7E448F19" w14:textId="27E67814" w:rsidR="00C614E5" w:rsidRPr="00817EC0" w:rsidRDefault="00C614E5" w:rsidP="001E6718">
      <w:pPr>
        <w:spacing w:after="0"/>
        <w:rPr>
          <w:rFonts w:ascii="BIZ UDPゴシック" w:eastAsia="BIZ UDPゴシック" w:hAnsi="BIZ UDPゴシック"/>
          <w:sz w:val="12"/>
          <w:szCs w:val="12"/>
          <w:lang w:eastAsia="ja-JP"/>
        </w:rPr>
      </w:pPr>
    </w:p>
    <w:p w14:paraId="5DEA2E99" w14:textId="1CF2A656" w:rsidR="004A48E1" w:rsidRPr="00C53AB3" w:rsidRDefault="004A48E1" w:rsidP="009E7226">
      <w:pPr>
        <w:spacing w:after="0"/>
        <w:ind w:right="-1"/>
        <w:rPr>
          <w:rFonts w:ascii="BIZ UDPゴシック" w:eastAsia="BIZ UDPゴシック" w:hAnsi="BIZ UDPゴシック"/>
          <w:b/>
          <w:bCs/>
          <w:lang w:eastAsia="ja-JP"/>
        </w:rPr>
      </w:pPr>
      <w:r w:rsidRPr="00C53AB3">
        <w:rPr>
          <w:rFonts w:ascii="BIZ UDPゴシック" w:eastAsia="BIZ UDPゴシック" w:hAnsi="BIZ UDPゴシック" w:hint="eastAsia"/>
          <w:b/>
          <w:bCs/>
          <w:lang w:eastAsia="ja-JP"/>
        </w:rPr>
        <w:t>【問２～問９は、問１で「はい（外国人労働者</w:t>
      </w:r>
      <w:r w:rsidR="00964837" w:rsidRPr="00C53AB3">
        <w:rPr>
          <w:rFonts w:ascii="BIZ UDPゴシック" w:eastAsia="BIZ UDPゴシック" w:hAnsi="BIZ UDPゴシック" w:hint="eastAsia"/>
          <w:b/>
          <w:bCs/>
          <w:lang w:eastAsia="ja-JP"/>
        </w:rPr>
        <w:t>が働いている</w:t>
      </w:r>
      <w:r w:rsidRPr="00C53AB3">
        <w:rPr>
          <w:rFonts w:ascii="BIZ UDPゴシック" w:eastAsia="BIZ UDPゴシック" w:hAnsi="BIZ UDPゴシック" w:hint="eastAsia"/>
          <w:b/>
          <w:bCs/>
          <w:lang w:eastAsia="ja-JP"/>
        </w:rPr>
        <w:t>）」と回答した方のみお答えください。】</w:t>
      </w:r>
    </w:p>
    <w:p w14:paraId="53A2D5C1" w14:textId="77777777" w:rsidR="00817EC0" w:rsidRPr="00817EC0" w:rsidRDefault="00817EC0" w:rsidP="00817EC0">
      <w:pPr>
        <w:pBdr>
          <w:bottom w:val="single" w:sz="4" w:space="1" w:color="auto"/>
        </w:pBdr>
        <w:spacing w:after="0"/>
        <w:rPr>
          <w:rFonts w:ascii="BIZ UDPゴシック" w:eastAsia="BIZ UDPゴシック" w:hAnsi="BIZ UDPゴシック"/>
          <w:sz w:val="12"/>
          <w:szCs w:val="12"/>
          <w:lang w:eastAsia="ja-JP"/>
        </w:rPr>
      </w:pPr>
    </w:p>
    <w:p w14:paraId="4375CD5A" w14:textId="14004AF8" w:rsidR="00C614E5" w:rsidRPr="00C53AB3" w:rsidRDefault="00E908AF" w:rsidP="00817EC0">
      <w:pPr>
        <w:pBdr>
          <w:bottom w:val="single" w:sz="4" w:space="1" w:color="auto"/>
        </w:pBdr>
        <w:spacing w:after="0"/>
        <w:rPr>
          <w:rFonts w:ascii="BIZ UDPゴシック" w:eastAsia="BIZ UDPゴシック" w:hAnsi="BIZ UDPゴシック"/>
          <w:lang w:eastAsia="ja-JP"/>
        </w:rPr>
      </w:pPr>
      <w:r w:rsidRPr="00C53AB3">
        <w:rPr>
          <w:rFonts w:ascii="BIZ UDPゴシック" w:eastAsia="BIZ UDPゴシック" w:hAnsi="BIZ UDPゴシック"/>
          <w:lang w:eastAsia="ja-JP"/>
        </w:rPr>
        <w:t>問２</w:t>
      </w:r>
      <w:r w:rsidR="00C804FA" w:rsidRPr="00C53AB3">
        <w:rPr>
          <w:rFonts w:ascii="BIZ UDPゴシック" w:eastAsia="BIZ UDPゴシック" w:hAnsi="BIZ UDPゴシック" w:hint="eastAsia"/>
          <w:lang w:eastAsia="ja-JP"/>
        </w:rPr>
        <w:t xml:space="preserve">　</w:t>
      </w:r>
      <w:r w:rsidR="00C614E5" w:rsidRPr="00C53AB3">
        <w:rPr>
          <w:rFonts w:ascii="BIZ UDPゴシック" w:eastAsia="BIZ UDPゴシック" w:hAnsi="BIZ UDPゴシック" w:hint="eastAsia"/>
          <w:b/>
          <w:bCs/>
          <w:lang w:eastAsia="ja-JP"/>
        </w:rPr>
        <w:t xml:space="preserve"> </w:t>
      </w:r>
      <w:r w:rsidR="00C614E5" w:rsidRPr="00C53AB3">
        <w:rPr>
          <w:rFonts w:ascii="BIZ UDPゴシック" w:eastAsia="BIZ UDPゴシック" w:hAnsi="BIZ UDPゴシック"/>
          <w:lang w:eastAsia="ja-JP"/>
        </w:rPr>
        <w:t>現在の外国人労働者の人数をお答えください。</w:t>
      </w:r>
    </w:p>
    <w:p w14:paraId="16FCC860" w14:textId="77777777" w:rsidR="00817EC0" w:rsidRPr="00B55FAE" w:rsidRDefault="00817EC0" w:rsidP="001E6718">
      <w:pPr>
        <w:spacing w:after="0"/>
        <w:rPr>
          <w:rFonts w:ascii="BIZ UDPゴシック" w:eastAsia="BIZ UDPゴシック" w:hAnsi="BIZ UDPゴシック"/>
          <w:sz w:val="12"/>
          <w:szCs w:val="12"/>
          <w:lang w:eastAsia="ja-JP"/>
        </w:rPr>
      </w:pPr>
    </w:p>
    <w:p w14:paraId="38FE4A65" w14:textId="1700DBCB" w:rsidR="001E6718" w:rsidRPr="00C53AB3" w:rsidRDefault="00E908AF" w:rsidP="001E6718">
      <w:pPr>
        <w:spacing w:after="0"/>
        <w:rPr>
          <w:rFonts w:ascii="BIZ UDPゴシック" w:eastAsia="BIZ UDPゴシック" w:hAnsi="BIZ UDPゴシック"/>
          <w:lang w:eastAsia="ja-JP"/>
        </w:rPr>
      </w:pPr>
      <w:r w:rsidRPr="00C53AB3">
        <w:rPr>
          <w:rFonts w:ascii="BIZ UDPゴシック" w:eastAsia="BIZ UDPゴシック" w:hAnsi="BIZ UDPゴシック"/>
          <w:lang w:eastAsia="ja-JP"/>
        </w:rPr>
        <w:t>①出身国・在留資格別</w:t>
      </w:r>
    </w:p>
    <w:tbl>
      <w:tblPr>
        <w:tblStyle w:val="afe"/>
        <w:tblW w:w="0" w:type="auto"/>
        <w:tblInd w:w="250" w:type="dxa"/>
        <w:tblLook w:val="04A0" w:firstRow="1" w:lastRow="0" w:firstColumn="1" w:lastColumn="0" w:noHBand="0" w:noVBand="1"/>
      </w:tblPr>
      <w:tblGrid>
        <w:gridCol w:w="1240"/>
        <w:gridCol w:w="1374"/>
        <w:gridCol w:w="1370"/>
        <w:gridCol w:w="1369"/>
        <w:gridCol w:w="1370"/>
        <w:gridCol w:w="1369"/>
        <w:gridCol w:w="1370"/>
      </w:tblGrid>
      <w:tr w:rsidR="00C53AB3" w:rsidRPr="00C53AB3" w14:paraId="7812E4CB" w14:textId="77777777" w:rsidTr="00E01D82">
        <w:trPr>
          <w:trHeight w:val="340"/>
        </w:trPr>
        <w:tc>
          <w:tcPr>
            <w:tcW w:w="1240" w:type="dxa"/>
            <w:vAlign w:val="center"/>
          </w:tcPr>
          <w:p w14:paraId="5CF0C74E"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4" w:type="dxa"/>
            <w:vAlign w:val="center"/>
          </w:tcPr>
          <w:p w14:paraId="4B60D1A9" w14:textId="5C582F36" w:rsidR="00C614E5" w:rsidRPr="00C53AB3" w:rsidRDefault="001E6718" w:rsidP="00C614E5">
            <w:pPr>
              <w:pStyle w:val="ae"/>
              <w:numPr>
                <w:ilvl w:val="0"/>
                <w:numId w:val="20"/>
              </w:num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専門的・</w:t>
            </w:r>
          </w:p>
          <w:p w14:paraId="1C1AF1E0" w14:textId="6E6FA02D" w:rsidR="001E6718" w:rsidRPr="00C53AB3" w:rsidRDefault="001E6718" w:rsidP="00C614E5">
            <w:pP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技術的分野</w:t>
            </w:r>
            <w:r w:rsidR="00C614E5" w:rsidRPr="00C53AB3">
              <w:rPr>
                <w:rFonts w:ascii="BIZ UDPゴシック" w:eastAsia="BIZ UDPゴシック" w:hAnsi="BIZ UDPゴシック" w:hint="eastAsia"/>
                <w:sz w:val="18"/>
                <w:szCs w:val="18"/>
                <w:lang w:eastAsia="ja-JP"/>
              </w:rPr>
              <w:t>※</w:t>
            </w:r>
          </w:p>
        </w:tc>
        <w:tc>
          <w:tcPr>
            <w:tcW w:w="1370" w:type="dxa"/>
            <w:vAlign w:val="center"/>
          </w:tcPr>
          <w:p w14:paraId="50BDDF7D" w14:textId="4F3FB3B5" w:rsidR="001E6718" w:rsidRPr="00C53AB3" w:rsidRDefault="00C614E5"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b.</w:t>
            </w:r>
            <w:r w:rsidR="001E6718" w:rsidRPr="00C53AB3">
              <w:rPr>
                <w:rFonts w:ascii="BIZ UDPゴシック" w:eastAsia="BIZ UDPゴシック" w:hAnsi="BIZ UDPゴシック" w:hint="eastAsia"/>
                <w:sz w:val="18"/>
                <w:szCs w:val="18"/>
                <w:lang w:eastAsia="ja-JP"/>
              </w:rPr>
              <w:t>特定技能</w:t>
            </w:r>
          </w:p>
        </w:tc>
        <w:tc>
          <w:tcPr>
            <w:tcW w:w="1369" w:type="dxa"/>
            <w:vAlign w:val="center"/>
          </w:tcPr>
          <w:p w14:paraId="1F339255" w14:textId="3698080F" w:rsidR="001E6718" w:rsidRPr="00C53AB3" w:rsidRDefault="00C614E5"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c.</w:t>
            </w:r>
            <w:r w:rsidR="001E6718" w:rsidRPr="00C53AB3">
              <w:rPr>
                <w:rFonts w:ascii="BIZ UDPゴシック" w:eastAsia="BIZ UDPゴシック" w:hAnsi="BIZ UDPゴシック" w:hint="eastAsia"/>
                <w:sz w:val="18"/>
                <w:szCs w:val="18"/>
                <w:lang w:eastAsia="ja-JP"/>
              </w:rPr>
              <w:t>特定活動</w:t>
            </w:r>
          </w:p>
        </w:tc>
        <w:tc>
          <w:tcPr>
            <w:tcW w:w="1370" w:type="dxa"/>
            <w:vAlign w:val="center"/>
          </w:tcPr>
          <w:p w14:paraId="18818B24" w14:textId="3E7C7D7B" w:rsidR="001E6718" w:rsidRPr="00C53AB3" w:rsidRDefault="00C614E5"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d.</w:t>
            </w:r>
            <w:r w:rsidR="001E6718" w:rsidRPr="00C53AB3">
              <w:rPr>
                <w:rFonts w:ascii="BIZ UDPゴシック" w:eastAsia="BIZ UDPゴシック" w:hAnsi="BIZ UDPゴシック" w:hint="eastAsia"/>
                <w:sz w:val="18"/>
                <w:szCs w:val="18"/>
                <w:lang w:eastAsia="ja-JP"/>
              </w:rPr>
              <w:t>技能実習</w:t>
            </w:r>
          </w:p>
        </w:tc>
        <w:tc>
          <w:tcPr>
            <w:tcW w:w="1369" w:type="dxa"/>
            <w:vAlign w:val="center"/>
          </w:tcPr>
          <w:p w14:paraId="3CC3A9C3" w14:textId="546927FF" w:rsidR="001E6718" w:rsidRPr="00C53AB3" w:rsidRDefault="00C614E5"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e.</w:t>
            </w:r>
            <w:r w:rsidR="001E6718" w:rsidRPr="00C53AB3">
              <w:rPr>
                <w:rFonts w:ascii="BIZ UDPゴシック" w:eastAsia="BIZ UDPゴシック" w:hAnsi="BIZ UDPゴシック" w:hint="eastAsia"/>
                <w:sz w:val="18"/>
                <w:szCs w:val="18"/>
                <w:lang w:eastAsia="ja-JP"/>
              </w:rPr>
              <w:t>資格外活動</w:t>
            </w:r>
          </w:p>
        </w:tc>
        <w:tc>
          <w:tcPr>
            <w:tcW w:w="1370" w:type="dxa"/>
            <w:vAlign w:val="center"/>
          </w:tcPr>
          <w:p w14:paraId="395474D5" w14:textId="14BC6E18" w:rsidR="001E6718" w:rsidRPr="00C53AB3" w:rsidRDefault="00C614E5"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f.</w:t>
            </w:r>
            <w:r w:rsidR="001E6718" w:rsidRPr="00C53AB3">
              <w:rPr>
                <w:rFonts w:ascii="BIZ UDPゴシック" w:eastAsia="BIZ UDPゴシック" w:hAnsi="BIZ UDPゴシック" w:hint="eastAsia"/>
                <w:sz w:val="18"/>
                <w:szCs w:val="18"/>
                <w:lang w:eastAsia="ja-JP"/>
              </w:rPr>
              <w:t>身分に基づく在留資格</w:t>
            </w:r>
          </w:p>
        </w:tc>
      </w:tr>
      <w:tr w:rsidR="00C53AB3" w:rsidRPr="00C53AB3" w14:paraId="20DD5A99" w14:textId="77777777" w:rsidTr="00E01D82">
        <w:trPr>
          <w:trHeight w:val="340"/>
        </w:trPr>
        <w:tc>
          <w:tcPr>
            <w:tcW w:w="1240" w:type="dxa"/>
            <w:vAlign w:val="center"/>
          </w:tcPr>
          <w:p w14:paraId="07E042A6" w14:textId="5C594584"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中国</w:t>
            </w:r>
          </w:p>
        </w:tc>
        <w:tc>
          <w:tcPr>
            <w:tcW w:w="1374" w:type="dxa"/>
            <w:vAlign w:val="center"/>
          </w:tcPr>
          <w:p w14:paraId="41699A5E"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0B53ED9B"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2DCF048A"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79EDE291"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3619DCF9"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193EFF85" w14:textId="77777777" w:rsidR="001E6718" w:rsidRPr="00C53AB3" w:rsidRDefault="001E6718" w:rsidP="00C614E5">
            <w:pPr>
              <w:jc w:val="center"/>
              <w:rPr>
                <w:rFonts w:ascii="BIZ UDPゴシック" w:eastAsia="BIZ UDPゴシック" w:hAnsi="BIZ UDPゴシック"/>
                <w:sz w:val="18"/>
                <w:szCs w:val="18"/>
                <w:lang w:eastAsia="ja-JP"/>
              </w:rPr>
            </w:pPr>
          </w:p>
        </w:tc>
      </w:tr>
      <w:tr w:rsidR="00C53AB3" w:rsidRPr="00C53AB3" w14:paraId="7C6A8742" w14:textId="77777777" w:rsidTr="00E01D82">
        <w:trPr>
          <w:trHeight w:val="340"/>
        </w:trPr>
        <w:tc>
          <w:tcPr>
            <w:tcW w:w="1240" w:type="dxa"/>
            <w:vAlign w:val="center"/>
          </w:tcPr>
          <w:p w14:paraId="66E96BC8" w14:textId="548A2B6D"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韓国</w:t>
            </w:r>
          </w:p>
        </w:tc>
        <w:tc>
          <w:tcPr>
            <w:tcW w:w="1374" w:type="dxa"/>
            <w:vAlign w:val="center"/>
          </w:tcPr>
          <w:p w14:paraId="23D8CD72"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4F4E5692"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0B5BF5CF"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61F1C6B6"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13611D05"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0FA307AF" w14:textId="77777777" w:rsidR="001E6718" w:rsidRPr="00C53AB3" w:rsidRDefault="001E6718" w:rsidP="00C614E5">
            <w:pPr>
              <w:jc w:val="center"/>
              <w:rPr>
                <w:rFonts w:ascii="BIZ UDPゴシック" w:eastAsia="BIZ UDPゴシック" w:hAnsi="BIZ UDPゴシック"/>
                <w:sz w:val="18"/>
                <w:szCs w:val="18"/>
                <w:lang w:eastAsia="ja-JP"/>
              </w:rPr>
            </w:pPr>
          </w:p>
        </w:tc>
      </w:tr>
      <w:tr w:rsidR="00C53AB3" w:rsidRPr="00C53AB3" w14:paraId="7B1C097E" w14:textId="77777777" w:rsidTr="00E01D82">
        <w:trPr>
          <w:trHeight w:val="340"/>
        </w:trPr>
        <w:tc>
          <w:tcPr>
            <w:tcW w:w="1240" w:type="dxa"/>
            <w:vAlign w:val="center"/>
          </w:tcPr>
          <w:p w14:paraId="1DD3E225" w14:textId="50E50343"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ベトナム</w:t>
            </w:r>
          </w:p>
        </w:tc>
        <w:tc>
          <w:tcPr>
            <w:tcW w:w="1374" w:type="dxa"/>
            <w:vAlign w:val="center"/>
          </w:tcPr>
          <w:p w14:paraId="64975FF5"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1E4934E4"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797EBE1B"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0E500341"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2E998864"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53122B82" w14:textId="77777777" w:rsidR="001E6718" w:rsidRPr="00C53AB3" w:rsidRDefault="001E6718" w:rsidP="00C614E5">
            <w:pPr>
              <w:jc w:val="center"/>
              <w:rPr>
                <w:rFonts w:ascii="BIZ UDPゴシック" w:eastAsia="BIZ UDPゴシック" w:hAnsi="BIZ UDPゴシック"/>
                <w:sz w:val="18"/>
                <w:szCs w:val="18"/>
                <w:lang w:eastAsia="ja-JP"/>
              </w:rPr>
            </w:pPr>
          </w:p>
        </w:tc>
      </w:tr>
      <w:tr w:rsidR="00C53AB3" w:rsidRPr="00C53AB3" w14:paraId="47EC0217" w14:textId="77777777" w:rsidTr="00E01D82">
        <w:trPr>
          <w:trHeight w:val="340"/>
        </w:trPr>
        <w:tc>
          <w:tcPr>
            <w:tcW w:w="1240" w:type="dxa"/>
            <w:vAlign w:val="center"/>
          </w:tcPr>
          <w:p w14:paraId="7DA51CDB" w14:textId="6038F92E"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フィリピン</w:t>
            </w:r>
          </w:p>
        </w:tc>
        <w:tc>
          <w:tcPr>
            <w:tcW w:w="1374" w:type="dxa"/>
            <w:vAlign w:val="center"/>
          </w:tcPr>
          <w:p w14:paraId="425107F4"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39AAE200"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6BACE2FA"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628C8DE0"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452BAA5C"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3733590C" w14:textId="77777777" w:rsidR="001E6718" w:rsidRPr="00C53AB3" w:rsidRDefault="001E6718" w:rsidP="00C614E5">
            <w:pPr>
              <w:jc w:val="center"/>
              <w:rPr>
                <w:rFonts w:ascii="BIZ UDPゴシック" w:eastAsia="BIZ UDPゴシック" w:hAnsi="BIZ UDPゴシック"/>
                <w:sz w:val="18"/>
                <w:szCs w:val="18"/>
                <w:lang w:eastAsia="ja-JP"/>
              </w:rPr>
            </w:pPr>
          </w:p>
        </w:tc>
      </w:tr>
      <w:tr w:rsidR="00C53AB3" w:rsidRPr="00C53AB3" w14:paraId="2C928362" w14:textId="77777777" w:rsidTr="00E01D82">
        <w:trPr>
          <w:trHeight w:val="340"/>
        </w:trPr>
        <w:tc>
          <w:tcPr>
            <w:tcW w:w="1240" w:type="dxa"/>
            <w:vAlign w:val="center"/>
          </w:tcPr>
          <w:p w14:paraId="45A75673" w14:textId="3A482659"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ネパール</w:t>
            </w:r>
          </w:p>
        </w:tc>
        <w:tc>
          <w:tcPr>
            <w:tcW w:w="1374" w:type="dxa"/>
            <w:vAlign w:val="center"/>
          </w:tcPr>
          <w:p w14:paraId="3FAC4C20"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4FF13301"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733E7CDC"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3F48F969"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6D9503CA"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08BF43A3" w14:textId="77777777" w:rsidR="001E6718" w:rsidRPr="00C53AB3" w:rsidRDefault="001E6718" w:rsidP="00C614E5">
            <w:pPr>
              <w:jc w:val="center"/>
              <w:rPr>
                <w:rFonts w:ascii="BIZ UDPゴシック" w:eastAsia="BIZ UDPゴシック" w:hAnsi="BIZ UDPゴシック"/>
                <w:sz w:val="18"/>
                <w:szCs w:val="18"/>
                <w:lang w:eastAsia="ja-JP"/>
              </w:rPr>
            </w:pPr>
          </w:p>
        </w:tc>
      </w:tr>
      <w:tr w:rsidR="00C53AB3" w:rsidRPr="00C53AB3" w14:paraId="505C8E72" w14:textId="77777777" w:rsidTr="00E01D82">
        <w:trPr>
          <w:trHeight w:val="340"/>
        </w:trPr>
        <w:tc>
          <w:tcPr>
            <w:tcW w:w="1240" w:type="dxa"/>
            <w:vAlign w:val="center"/>
          </w:tcPr>
          <w:p w14:paraId="0E46F99D" w14:textId="6EAB0CF2"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インド</w:t>
            </w:r>
          </w:p>
        </w:tc>
        <w:tc>
          <w:tcPr>
            <w:tcW w:w="1374" w:type="dxa"/>
            <w:vAlign w:val="center"/>
          </w:tcPr>
          <w:p w14:paraId="53E2B880"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3BCCF6BE"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4122B49C"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6B77997D"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664841ED"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7D160220" w14:textId="77777777" w:rsidR="001E6718" w:rsidRPr="00C53AB3" w:rsidRDefault="001E6718" w:rsidP="00C614E5">
            <w:pPr>
              <w:jc w:val="center"/>
              <w:rPr>
                <w:rFonts w:ascii="BIZ UDPゴシック" w:eastAsia="BIZ UDPゴシック" w:hAnsi="BIZ UDPゴシック"/>
                <w:sz w:val="18"/>
                <w:szCs w:val="18"/>
                <w:lang w:eastAsia="ja-JP"/>
              </w:rPr>
            </w:pPr>
          </w:p>
        </w:tc>
      </w:tr>
      <w:tr w:rsidR="001E6718" w:rsidRPr="00C53AB3" w14:paraId="333574F6" w14:textId="77777777" w:rsidTr="00E01D82">
        <w:trPr>
          <w:trHeight w:val="340"/>
        </w:trPr>
        <w:tc>
          <w:tcPr>
            <w:tcW w:w="1240" w:type="dxa"/>
            <w:vAlign w:val="center"/>
          </w:tcPr>
          <w:p w14:paraId="1089AEE3" w14:textId="308AA009" w:rsidR="001E6718" w:rsidRPr="00C53AB3" w:rsidRDefault="001E6718" w:rsidP="00C614E5">
            <w:pPr>
              <w:jc w:val="center"/>
              <w:rPr>
                <w:rFonts w:ascii="BIZ UDPゴシック" w:eastAsia="BIZ UDPゴシック" w:hAnsi="BIZ UDPゴシック"/>
                <w:sz w:val="18"/>
                <w:szCs w:val="18"/>
                <w:lang w:eastAsia="ja-JP"/>
              </w:rPr>
            </w:pPr>
            <w:r w:rsidRPr="00C53AB3">
              <w:rPr>
                <w:rFonts w:ascii="BIZ UDPゴシック" w:eastAsia="BIZ UDPゴシック" w:hAnsi="BIZ UDPゴシック" w:hint="eastAsia"/>
                <w:sz w:val="18"/>
                <w:szCs w:val="18"/>
                <w:lang w:eastAsia="ja-JP"/>
              </w:rPr>
              <w:t>その他</w:t>
            </w:r>
          </w:p>
        </w:tc>
        <w:tc>
          <w:tcPr>
            <w:tcW w:w="1374" w:type="dxa"/>
            <w:vAlign w:val="center"/>
          </w:tcPr>
          <w:p w14:paraId="0D06EE18"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5DE8C7F6"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464C1FE1"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716FC9B6"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69" w:type="dxa"/>
            <w:vAlign w:val="center"/>
          </w:tcPr>
          <w:p w14:paraId="689A3630" w14:textId="77777777" w:rsidR="001E6718" w:rsidRPr="00C53AB3" w:rsidRDefault="001E6718" w:rsidP="00C614E5">
            <w:pPr>
              <w:jc w:val="center"/>
              <w:rPr>
                <w:rFonts w:ascii="BIZ UDPゴシック" w:eastAsia="BIZ UDPゴシック" w:hAnsi="BIZ UDPゴシック"/>
                <w:sz w:val="18"/>
                <w:szCs w:val="18"/>
                <w:lang w:eastAsia="ja-JP"/>
              </w:rPr>
            </w:pPr>
          </w:p>
        </w:tc>
        <w:tc>
          <w:tcPr>
            <w:tcW w:w="1370" w:type="dxa"/>
            <w:vAlign w:val="center"/>
          </w:tcPr>
          <w:p w14:paraId="7F1DBF01" w14:textId="77777777" w:rsidR="001E6718" w:rsidRPr="00C53AB3" w:rsidRDefault="001E6718" w:rsidP="00C614E5">
            <w:pPr>
              <w:jc w:val="center"/>
              <w:rPr>
                <w:rFonts w:ascii="BIZ UDPゴシック" w:eastAsia="BIZ UDPゴシック" w:hAnsi="BIZ UDPゴシック"/>
                <w:sz w:val="18"/>
                <w:szCs w:val="18"/>
                <w:lang w:eastAsia="ja-JP"/>
              </w:rPr>
            </w:pPr>
          </w:p>
        </w:tc>
      </w:tr>
    </w:tbl>
    <w:p w14:paraId="0B5AB38C" w14:textId="77777777" w:rsidR="001E6718" w:rsidRPr="00B55FAE" w:rsidRDefault="001E6718" w:rsidP="001E6718">
      <w:pPr>
        <w:spacing w:after="0"/>
        <w:rPr>
          <w:rFonts w:ascii="BIZ UDPゴシック" w:eastAsia="BIZ UDPゴシック" w:hAnsi="BIZ UDPゴシック" w:cs="ＭＳ 明朝"/>
          <w:sz w:val="12"/>
          <w:szCs w:val="12"/>
          <w:lang w:eastAsia="ja-JP"/>
        </w:rPr>
      </w:pPr>
    </w:p>
    <w:p w14:paraId="6C295DD6" w14:textId="01665292" w:rsidR="001E6718" w:rsidRPr="00C014EF" w:rsidRDefault="001E6718" w:rsidP="00BC0AF9">
      <w:pPr>
        <w:pStyle w:val="ae"/>
        <w:numPr>
          <w:ilvl w:val="0"/>
          <w:numId w:val="16"/>
        </w:numPr>
        <w:spacing w:after="0"/>
        <w:ind w:left="567" w:rightChars="-42" w:right="-92" w:hanging="283"/>
        <w:rPr>
          <w:rFonts w:ascii="BIZ UDPゴシック" w:eastAsia="BIZ UDPゴシック" w:hAnsi="BIZ UDPゴシック"/>
          <w:sz w:val="20"/>
          <w:szCs w:val="20"/>
          <w:lang w:eastAsia="ja-JP"/>
        </w:rPr>
      </w:pPr>
      <w:r w:rsidRPr="00C014EF">
        <w:rPr>
          <w:rFonts w:ascii="BIZ UDPゴシック" w:eastAsia="BIZ UDPゴシック" w:hAnsi="BIZ UDPゴシック"/>
          <w:sz w:val="20"/>
          <w:szCs w:val="20"/>
          <w:lang w:eastAsia="ja-JP"/>
        </w:rPr>
        <w:t>「a.専門的・技術的分野</w:t>
      </w:r>
      <w:r w:rsidR="00FE4885" w:rsidRPr="00C014EF">
        <w:rPr>
          <w:rFonts w:ascii="BIZ UDPゴシック" w:eastAsia="BIZ UDPゴシック" w:hAnsi="BIZ UDPゴシック" w:hint="eastAsia"/>
          <w:sz w:val="20"/>
          <w:szCs w:val="20"/>
          <w:lang w:eastAsia="ja-JP"/>
        </w:rPr>
        <w:t>」</w:t>
      </w:r>
      <w:r w:rsidRPr="00C014EF">
        <w:rPr>
          <w:rFonts w:ascii="BIZ UDPゴシック" w:eastAsia="BIZ UDPゴシック" w:hAnsi="BIZ UDPゴシック"/>
          <w:sz w:val="20"/>
          <w:szCs w:val="20"/>
          <w:lang w:eastAsia="ja-JP"/>
        </w:rPr>
        <w:t>の在留資格には、</w:t>
      </w:r>
      <w:r w:rsidR="000D1F9E" w:rsidRPr="00C014EF">
        <w:rPr>
          <w:rFonts w:ascii="BIZ UDPゴシック" w:eastAsia="BIZ UDPゴシック" w:hAnsi="BIZ UDPゴシック"/>
          <w:sz w:val="20"/>
          <w:szCs w:val="20"/>
          <w:lang w:eastAsia="ja-JP"/>
        </w:rPr>
        <w:t>「技術・人文知識・国際業務」、「企業内転勤」、</w:t>
      </w:r>
      <w:r w:rsidRPr="00C014EF">
        <w:rPr>
          <w:rFonts w:ascii="BIZ UDPゴシック" w:eastAsia="BIZ UDPゴシック" w:hAnsi="BIZ UDPゴシック"/>
          <w:sz w:val="20"/>
          <w:szCs w:val="20"/>
          <w:lang w:eastAsia="ja-JP"/>
        </w:rPr>
        <w:t>「教授」、「芸術」、「宗教」、「報道」、「高度専門職１号・２号」、「経営・管理」、「法律・会計業務」、「医療」、「研究」、「教育」、「介護」、「興行」、「技能」が含まれる。</w:t>
      </w:r>
    </w:p>
    <w:p w14:paraId="1574B6BF" w14:textId="45A729AB" w:rsidR="00693CAB" w:rsidRPr="00C014EF" w:rsidRDefault="00693CAB" w:rsidP="00BC0AF9">
      <w:pPr>
        <w:pStyle w:val="ae"/>
        <w:numPr>
          <w:ilvl w:val="0"/>
          <w:numId w:val="16"/>
        </w:numPr>
        <w:spacing w:after="0"/>
        <w:ind w:left="567" w:rightChars="-42" w:right="-92" w:hanging="283"/>
        <w:rPr>
          <w:rFonts w:ascii="BIZ UDPゴシック" w:eastAsia="BIZ UDPゴシック" w:hAnsi="BIZ UDPゴシック"/>
          <w:sz w:val="20"/>
          <w:szCs w:val="20"/>
          <w:lang w:eastAsia="ja-JP"/>
        </w:rPr>
      </w:pPr>
      <w:r w:rsidRPr="00C014EF">
        <w:rPr>
          <w:rFonts w:ascii="BIZ UDPゴシック" w:eastAsia="BIZ UDPゴシック" w:hAnsi="BIZ UDPゴシック"/>
          <w:sz w:val="20"/>
          <w:szCs w:val="20"/>
          <w:lang w:eastAsia="ja-JP"/>
        </w:rPr>
        <w:t>「c.特定活動」に該当する活動には、外交官等の家事使用人、ワーキング・ホリデー、</w:t>
      </w:r>
      <w:r w:rsidR="004A48E1" w:rsidRPr="00C014EF">
        <w:rPr>
          <w:rFonts w:ascii="BIZ UDPゴシック" w:eastAsia="BIZ UDPゴシック" w:hAnsi="BIZ UDPゴシック" w:hint="eastAsia"/>
          <w:sz w:val="20"/>
          <w:szCs w:val="20"/>
          <w:lang w:eastAsia="ja-JP"/>
        </w:rPr>
        <w:t>難民申請中、</w:t>
      </w:r>
      <w:r w:rsidRPr="00C014EF">
        <w:rPr>
          <w:rFonts w:ascii="BIZ UDPゴシック" w:eastAsia="BIZ UDPゴシック" w:hAnsi="BIZ UDPゴシック"/>
          <w:sz w:val="20"/>
          <w:szCs w:val="20"/>
          <w:lang w:eastAsia="ja-JP"/>
        </w:rPr>
        <w:t>経済連携協定</w:t>
      </w:r>
      <w:r w:rsidR="00FE4885" w:rsidRPr="00C014EF">
        <w:rPr>
          <w:rFonts w:ascii="BIZ UDPゴシック" w:eastAsia="BIZ UDPゴシック" w:hAnsi="BIZ UDPゴシック" w:hint="eastAsia"/>
          <w:sz w:val="20"/>
          <w:szCs w:val="20"/>
          <w:lang w:eastAsia="ja-JP"/>
        </w:rPr>
        <w:t>（EPA</w:t>
      </w:r>
      <w:r w:rsidR="00FE4885" w:rsidRPr="00C014EF">
        <w:rPr>
          <w:rFonts w:ascii="BIZ UDPゴシック" w:eastAsia="BIZ UDPゴシック" w:hAnsi="BIZ UDPゴシック"/>
          <w:sz w:val="20"/>
          <w:szCs w:val="20"/>
          <w:lang w:eastAsia="ja-JP"/>
        </w:rPr>
        <w:t>）</w:t>
      </w:r>
      <w:r w:rsidRPr="00C014EF">
        <w:rPr>
          <w:rFonts w:ascii="BIZ UDPゴシック" w:eastAsia="BIZ UDPゴシック" w:hAnsi="BIZ UDPゴシック"/>
          <w:sz w:val="20"/>
          <w:szCs w:val="20"/>
          <w:lang w:eastAsia="ja-JP"/>
        </w:rPr>
        <w:t>に基づく外国人看護師・介護福祉士候補者等が含まれる。</w:t>
      </w:r>
    </w:p>
    <w:p w14:paraId="24F2D5FA" w14:textId="0AD7BF1A" w:rsidR="00693CAB" w:rsidRPr="00C014EF" w:rsidRDefault="00693CAB" w:rsidP="00BC0AF9">
      <w:pPr>
        <w:pStyle w:val="ae"/>
        <w:numPr>
          <w:ilvl w:val="0"/>
          <w:numId w:val="16"/>
        </w:numPr>
        <w:spacing w:after="0"/>
        <w:ind w:left="567" w:rightChars="-42" w:right="-92" w:hanging="283"/>
        <w:rPr>
          <w:rFonts w:ascii="BIZ UDPゴシック" w:eastAsia="BIZ UDPゴシック" w:hAnsi="BIZ UDPゴシック"/>
          <w:sz w:val="20"/>
          <w:szCs w:val="20"/>
          <w:lang w:eastAsia="ja-JP"/>
        </w:rPr>
      </w:pPr>
      <w:r w:rsidRPr="00C014EF">
        <w:rPr>
          <w:rFonts w:ascii="BIZ UDPゴシック" w:eastAsia="BIZ UDPゴシック" w:hAnsi="BIZ UDPゴシック"/>
          <w:sz w:val="20"/>
          <w:szCs w:val="20"/>
          <w:lang w:eastAsia="ja-JP"/>
        </w:rPr>
        <w:t>「e.資格外活動」には「留学」</w:t>
      </w:r>
      <w:r w:rsidR="00D72C17" w:rsidRPr="00C014EF">
        <w:rPr>
          <w:rFonts w:ascii="BIZ UDPゴシック" w:eastAsia="BIZ UDPゴシック" w:hAnsi="BIZ UDPゴシック" w:hint="eastAsia"/>
          <w:sz w:val="20"/>
          <w:szCs w:val="20"/>
          <w:lang w:eastAsia="ja-JP"/>
        </w:rPr>
        <w:t>、「家族滞在」</w:t>
      </w:r>
      <w:r w:rsidRPr="00C014EF">
        <w:rPr>
          <w:rFonts w:ascii="BIZ UDPゴシック" w:eastAsia="BIZ UDPゴシック" w:hAnsi="BIZ UDPゴシック"/>
          <w:sz w:val="20"/>
          <w:szCs w:val="20"/>
          <w:lang w:eastAsia="ja-JP"/>
        </w:rPr>
        <w:t>が含まれる。</w:t>
      </w:r>
    </w:p>
    <w:p w14:paraId="18375C75" w14:textId="6F4B1414" w:rsidR="00693CAB" w:rsidRPr="00C014EF" w:rsidRDefault="00693CAB" w:rsidP="00BC0AF9">
      <w:pPr>
        <w:pStyle w:val="ae"/>
        <w:numPr>
          <w:ilvl w:val="0"/>
          <w:numId w:val="16"/>
        </w:numPr>
        <w:spacing w:after="0"/>
        <w:ind w:left="567" w:rightChars="-42" w:right="-92" w:hanging="283"/>
        <w:rPr>
          <w:rFonts w:ascii="BIZ UDPゴシック" w:eastAsia="BIZ UDPゴシック" w:hAnsi="BIZ UDPゴシック"/>
          <w:sz w:val="20"/>
          <w:szCs w:val="20"/>
          <w:lang w:eastAsia="ja-JP"/>
        </w:rPr>
      </w:pPr>
      <w:r w:rsidRPr="00C014EF">
        <w:rPr>
          <w:rFonts w:ascii="BIZ UDPゴシック" w:eastAsia="BIZ UDPゴシック" w:hAnsi="BIZ UDPゴシック"/>
          <w:sz w:val="20"/>
          <w:szCs w:val="20"/>
          <w:lang w:eastAsia="ja-JP"/>
        </w:rPr>
        <w:t>「f.身分に基づく在留資格」は「永住者」、「日本人の配偶者等」、</w:t>
      </w:r>
      <w:r w:rsidR="009242CD" w:rsidRPr="00C014EF">
        <w:rPr>
          <w:rFonts w:ascii="BIZ UDPゴシック" w:eastAsia="BIZ UDPゴシック" w:hAnsi="BIZ UDPゴシック" w:hint="eastAsia"/>
          <w:sz w:val="20"/>
          <w:szCs w:val="20"/>
          <w:lang w:eastAsia="ja-JP"/>
        </w:rPr>
        <w:t>「永住者の配偶者等」、</w:t>
      </w:r>
      <w:r w:rsidRPr="00C014EF">
        <w:rPr>
          <w:rFonts w:ascii="BIZ UDPゴシック" w:eastAsia="BIZ UDPゴシック" w:hAnsi="BIZ UDPゴシック"/>
          <w:sz w:val="20"/>
          <w:szCs w:val="20"/>
          <w:lang w:eastAsia="ja-JP"/>
        </w:rPr>
        <w:t>「定住者」</w:t>
      </w:r>
      <w:r w:rsidR="009242CD" w:rsidRPr="00C014EF">
        <w:rPr>
          <w:rFonts w:ascii="BIZ UDPゴシック" w:eastAsia="BIZ UDPゴシック" w:hAnsi="BIZ UDPゴシック" w:hint="eastAsia"/>
          <w:sz w:val="20"/>
          <w:szCs w:val="20"/>
          <w:lang w:eastAsia="ja-JP"/>
        </w:rPr>
        <w:t>が含まれる。</w:t>
      </w:r>
    </w:p>
    <w:p w14:paraId="08FCEF09" w14:textId="77777777" w:rsidR="00C614E5" w:rsidRPr="00B55FAE" w:rsidRDefault="00C614E5" w:rsidP="00693CAB">
      <w:pPr>
        <w:spacing w:after="0"/>
        <w:rPr>
          <w:rFonts w:ascii="BIZ UDPゴシック" w:eastAsia="BIZ UDPゴシック" w:hAnsi="BIZ UDPゴシック"/>
          <w:sz w:val="12"/>
          <w:szCs w:val="12"/>
          <w:lang w:eastAsia="ja-JP"/>
        </w:rPr>
      </w:pPr>
    </w:p>
    <w:p w14:paraId="25C64858" w14:textId="752AE0BF" w:rsidR="00693CAB" w:rsidRPr="00C53AB3" w:rsidRDefault="00E908AF" w:rsidP="00693CAB">
      <w:pPr>
        <w:spacing w:after="0"/>
        <w:rPr>
          <w:rFonts w:ascii="BIZ UDPゴシック" w:eastAsia="BIZ UDPゴシック" w:hAnsi="BIZ UDPゴシック"/>
          <w:lang w:eastAsia="ja-JP"/>
        </w:rPr>
      </w:pPr>
      <w:r w:rsidRPr="00C53AB3">
        <w:rPr>
          <w:rFonts w:ascii="BIZ UDPゴシック" w:eastAsia="BIZ UDPゴシック" w:hAnsi="BIZ UDPゴシック"/>
          <w:lang w:eastAsia="ja-JP"/>
        </w:rPr>
        <w:t>②雇用形態別</w:t>
      </w:r>
    </w:p>
    <w:tbl>
      <w:tblPr>
        <w:tblStyle w:val="afe"/>
        <w:tblW w:w="0" w:type="auto"/>
        <w:tblInd w:w="392" w:type="dxa"/>
        <w:tblLook w:val="04A0" w:firstRow="1" w:lastRow="0" w:firstColumn="1" w:lastColumn="0" w:noHBand="0" w:noVBand="1"/>
      </w:tblPr>
      <w:tblGrid>
        <w:gridCol w:w="2268"/>
        <w:gridCol w:w="1559"/>
        <w:gridCol w:w="709"/>
        <w:gridCol w:w="4111"/>
      </w:tblGrid>
      <w:tr w:rsidR="00C53AB3" w:rsidRPr="00C53AB3" w14:paraId="0878AA4E" w14:textId="6CDADA1D" w:rsidTr="00C804FA">
        <w:trPr>
          <w:trHeight w:val="397"/>
        </w:trPr>
        <w:tc>
          <w:tcPr>
            <w:tcW w:w="2268" w:type="dxa"/>
            <w:tcBorders>
              <w:top w:val="nil"/>
              <w:left w:val="nil"/>
              <w:bottom w:val="nil"/>
              <w:right w:val="single" w:sz="4" w:space="0" w:color="auto"/>
            </w:tcBorders>
            <w:vAlign w:val="center"/>
          </w:tcPr>
          <w:p w14:paraId="72437212" w14:textId="431DD792"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lang w:eastAsia="ja-JP"/>
              </w:rPr>
              <w:t>正規雇用労働者</w:t>
            </w:r>
          </w:p>
        </w:tc>
        <w:tc>
          <w:tcPr>
            <w:tcW w:w="1559" w:type="dxa"/>
            <w:tcBorders>
              <w:left w:val="single" w:sz="4" w:space="0" w:color="auto"/>
              <w:right w:val="single" w:sz="4" w:space="0" w:color="auto"/>
            </w:tcBorders>
            <w:vAlign w:val="center"/>
          </w:tcPr>
          <w:p w14:paraId="207C2356" w14:textId="77777777" w:rsidR="00C804FA" w:rsidRPr="00C53AB3" w:rsidRDefault="00C804FA" w:rsidP="00C804FA">
            <w:pPr>
              <w:jc w:val="both"/>
              <w:rPr>
                <w:rFonts w:ascii="BIZ UDPゴシック" w:eastAsia="BIZ UDPゴシック" w:hAnsi="BIZ UDPゴシック"/>
                <w:lang w:eastAsia="ja-JP"/>
              </w:rPr>
            </w:pPr>
          </w:p>
        </w:tc>
        <w:tc>
          <w:tcPr>
            <w:tcW w:w="709" w:type="dxa"/>
            <w:tcBorders>
              <w:top w:val="nil"/>
              <w:left w:val="single" w:sz="4" w:space="0" w:color="auto"/>
              <w:bottom w:val="nil"/>
              <w:right w:val="nil"/>
            </w:tcBorders>
            <w:vAlign w:val="center"/>
          </w:tcPr>
          <w:p w14:paraId="55646B63" w14:textId="683B558D"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lang w:eastAsia="ja-JP"/>
              </w:rPr>
              <w:t>人</w:t>
            </w:r>
          </w:p>
        </w:tc>
        <w:tc>
          <w:tcPr>
            <w:tcW w:w="4111" w:type="dxa"/>
            <w:tcBorders>
              <w:top w:val="nil"/>
              <w:left w:val="nil"/>
              <w:bottom w:val="nil"/>
              <w:right w:val="nil"/>
            </w:tcBorders>
            <w:vAlign w:val="center"/>
          </w:tcPr>
          <w:p w14:paraId="22EE7529" w14:textId="77777777" w:rsidR="00C804FA" w:rsidRPr="00C53AB3" w:rsidRDefault="00C804FA" w:rsidP="00C804FA">
            <w:pPr>
              <w:jc w:val="both"/>
              <w:rPr>
                <w:rFonts w:ascii="BIZ UDPゴシック" w:eastAsia="BIZ UDPゴシック" w:hAnsi="BIZ UDPゴシック"/>
                <w:lang w:eastAsia="ja-JP"/>
              </w:rPr>
            </w:pPr>
          </w:p>
        </w:tc>
      </w:tr>
      <w:tr w:rsidR="00C53AB3" w:rsidRPr="00C53AB3" w14:paraId="1D8A874D" w14:textId="31116BA7" w:rsidTr="00C804FA">
        <w:trPr>
          <w:trHeight w:val="397"/>
        </w:trPr>
        <w:tc>
          <w:tcPr>
            <w:tcW w:w="2268" w:type="dxa"/>
            <w:tcBorders>
              <w:top w:val="nil"/>
              <w:left w:val="nil"/>
              <w:bottom w:val="nil"/>
              <w:right w:val="single" w:sz="4" w:space="0" w:color="auto"/>
            </w:tcBorders>
            <w:vAlign w:val="center"/>
          </w:tcPr>
          <w:p w14:paraId="182A370C" w14:textId="6EE47185"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lang w:eastAsia="ja-JP"/>
              </w:rPr>
              <w:t>非正規雇用労働者</w:t>
            </w:r>
          </w:p>
        </w:tc>
        <w:tc>
          <w:tcPr>
            <w:tcW w:w="1559" w:type="dxa"/>
            <w:tcBorders>
              <w:left w:val="single" w:sz="4" w:space="0" w:color="auto"/>
              <w:right w:val="single" w:sz="4" w:space="0" w:color="auto"/>
            </w:tcBorders>
            <w:vAlign w:val="center"/>
          </w:tcPr>
          <w:p w14:paraId="268E907E" w14:textId="77777777" w:rsidR="00C804FA" w:rsidRPr="00C53AB3" w:rsidRDefault="00C804FA" w:rsidP="00C804FA">
            <w:pPr>
              <w:jc w:val="both"/>
              <w:rPr>
                <w:rFonts w:ascii="BIZ UDPゴシック" w:eastAsia="BIZ UDPゴシック" w:hAnsi="BIZ UDPゴシック"/>
                <w:lang w:eastAsia="ja-JP"/>
              </w:rPr>
            </w:pPr>
          </w:p>
        </w:tc>
        <w:tc>
          <w:tcPr>
            <w:tcW w:w="709" w:type="dxa"/>
            <w:tcBorders>
              <w:top w:val="nil"/>
              <w:left w:val="single" w:sz="4" w:space="0" w:color="auto"/>
              <w:bottom w:val="nil"/>
              <w:right w:val="nil"/>
            </w:tcBorders>
            <w:vAlign w:val="center"/>
          </w:tcPr>
          <w:p w14:paraId="4649F00A" w14:textId="71B9DBD1"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lang w:eastAsia="ja-JP"/>
              </w:rPr>
              <w:t>人</w:t>
            </w:r>
          </w:p>
        </w:tc>
        <w:tc>
          <w:tcPr>
            <w:tcW w:w="4111" w:type="dxa"/>
            <w:tcBorders>
              <w:top w:val="nil"/>
              <w:left w:val="nil"/>
              <w:bottom w:val="nil"/>
              <w:right w:val="nil"/>
            </w:tcBorders>
            <w:vAlign w:val="center"/>
          </w:tcPr>
          <w:p w14:paraId="045BC3A2" w14:textId="4C388E45"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w:t>
            </w:r>
            <w:r w:rsidRPr="00C53AB3">
              <w:rPr>
                <w:rFonts w:ascii="BIZ UDPゴシック" w:eastAsia="BIZ UDPゴシック" w:hAnsi="BIZ UDPゴシック"/>
                <w:lang w:eastAsia="ja-JP"/>
              </w:rPr>
              <w:t>技能実習は非正規に含めてください。</w:t>
            </w:r>
            <w:r w:rsidRPr="00C53AB3">
              <w:rPr>
                <w:rFonts w:ascii="BIZ UDPゴシック" w:eastAsia="BIZ UDPゴシック" w:hAnsi="BIZ UDPゴシック" w:hint="eastAsia"/>
                <w:lang w:eastAsia="ja-JP"/>
              </w:rPr>
              <w:t>）</w:t>
            </w:r>
          </w:p>
        </w:tc>
      </w:tr>
      <w:tr w:rsidR="00C804FA" w:rsidRPr="00C53AB3" w14:paraId="7F25D3C7" w14:textId="4F6CC8C9" w:rsidTr="00C804FA">
        <w:trPr>
          <w:trHeight w:val="397"/>
        </w:trPr>
        <w:tc>
          <w:tcPr>
            <w:tcW w:w="2268" w:type="dxa"/>
            <w:tcBorders>
              <w:top w:val="nil"/>
              <w:left w:val="nil"/>
              <w:bottom w:val="nil"/>
              <w:right w:val="single" w:sz="4" w:space="0" w:color="auto"/>
            </w:tcBorders>
            <w:vAlign w:val="center"/>
          </w:tcPr>
          <w:p w14:paraId="66755C61" w14:textId="53FE4D29"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lang w:eastAsia="ja-JP"/>
              </w:rPr>
              <w:t>派遣労働者</w:t>
            </w:r>
          </w:p>
        </w:tc>
        <w:tc>
          <w:tcPr>
            <w:tcW w:w="1559" w:type="dxa"/>
            <w:tcBorders>
              <w:left w:val="single" w:sz="4" w:space="0" w:color="auto"/>
              <w:right w:val="single" w:sz="4" w:space="0" w:color="auto"/>
            </w:tcBorders>
            <w:vAlign w:val="center"/>
          </w:tcPr>
          <w:p w14:paraId="3F65D30D" w14:textId="77777777" w:rsidR="00C804FA" w:rsidRPr="00C53AB3" w:rsidRDefault="00C804FA" w:rsidP="00C804FA">
            <w:pPr>
              <w:jc w:val="both"/>
              <w:rPr>
                <w:rFonts w:ascii="BIZ UDPゴシック" w:eastAsia="BIZ UDPゴシック" w:hAnsi="BIZ UDPゴシック"/>
                <w:lang w:eastAsia="ja-JP"/>
              </w:rPr>
            </w:pPr>
          </w:p>
        </w:tc>
        <w:tc>
          <w:tcPr>
            <w:tcW w:w="709" w:type="dxa"/>
            <w:tcBorders>
              <w:top w:val="nil"/>
              <w:left w:val="single" w:sz="4" w:space="0" w:color="auto"/>
              <w:bottom w:val="nil"/>
              <w:right w:val="nil"/>
            </w:tcBorders>
            <w:vAlign w:val="center"/>
          </w:tcPr>
          <w:p w14:paraId="405E5D15" w14:textId="2F1A9D7C" w:rsidR="00C804FA" w:rsidRPr="00C53AB3" w:rsidRDefault="00C804FA" w:rsidP="00C804FA">
            <w:pPr>
              <w:jc w:val="both"/>
              <w:rPr>
                <w:rFonts w:ascii="BIZ UDPゴシック" w:eastAsia="BIZ UDPゴシック" w:hAnsi="BIZ UDPゴシック"/>
                <w:lang w:eastAsia="ja-JP"/>
              </w:rPr>
            </w:pPr>
            <w:r w:rsidRPr="00C53AB3">
              <w:rPr>
                <w:rFonts w:ascii="BIZ UDPゴシック" w:eastAsia="BIZ UDPゴシック" w:hAnsi="BIZ UDPゴシック"/>
                <w:lang w:eastAsia="ja-JP"/>
              </w:rPr>
              <w:t>人</w:t>
            </w:r>
          </w:p>
        </w:tc>
        <w:tc>
          <w:tcPr>
            <w:tcW w:w="4111" w:type="dxa"/>
            <w:tcBorders>
              <w:top w:val="nil"/>
              <w:left w:val="nil"/>
              <w:bottom w:val="nil"/>
              <w:right w:val="nil"/>
            </w:tcBorders>
            <w:vAlign w:val="center"/>
          </w:tcPr>
          <w:p w14:paraId="1B5FA3EF" w14:textId="77777777" w:rsidR="00C804FA" w:rsidRPr="00C53AB3" w:rsidRDefault="00C804FA" w:rsidP="00C804FA">
            <w:pPr>
              <w:jc w:val="both"/>
              <w:rPr>
                <w:rFonts w:ascii="BIZ UDPゴシック" w:eastAsia="BIZ UDPゴシック" w:hAnsi="BIZ UDPゴシック"/>
                <w:lang w:eastAsia="ja-JP"/>
              </w:rPr>
            </w:pPr>
          </w:p>
        </w:tc>
      </w:tr>
    </w:tbl>
    <w:p w14:paraId="5FE8E287" w14:textId="77777777" w:rsidR="009D1AFF" w:rsidRPr="009D1AFF" w:rsidRDefault="009D1AFF" w:rsidP="009D1AFF">
      <w:pPr>
        <w:spacing w:after="0"/>
        <w:jc w:val="right"/>
        <w:rPr>
          <w:rFonts w:ascii="BIZ UDPゴシック" w:eastAsia="BIZ UDPゴシック" w:hAnsi="BIZ UDPゴシック"/>
          <w:sz w:val="12"/>
          <w:szCs w:val="12"/>
          <w:shd w:val="clear" w:color="auto" w:fill="FED6E3"/>
          <w:lang w:eastAsia="ja-JP"/>
        </w:rPr>
      </w:pPr>
    </w:p>
    <w:p w14:paraId="385AA77D" w14:textId="4456C933" w:rsidR="00C614E5" w:rsidRDefault="009D1AFF" w:rsidP="00E01D82">
      <w:pPr>
        <w:spacing w:after="0"/>
        <w:ind w:rightChars="63" w:right="139"/>
        <w:jc w:val="right"/>
        <w:rPr>
          <w:rFonts w:ascii="BIZ UDPゴシック" w:eastAsia="BIZ UDPゴシック" w:hAnsi="BIZ UDPゴシック"/>
          <w:shd w:val="clear" w:color="auto" w:fill="FED6E3"/>
          <w:lang w:eastAsia="ja-JP"/>
        </w:rPr>
      </w:pPr>
      <w:r w:rsidRPr="009D1AFF">
        <w:rPr>
          <w:rFonts w:ascii="BIZ UDPゴシック" w:eastAsia="BIZ UDPゴシック" w:hAnsi="BIZ UDPゴシック" w:hint="eastAsia"/>
          <w:shd w:val="clear" w:color="auto" w:fill="FED6E3"/>
          <w:lang w:eastAsia="ja-JP"/>
        </w:rPr>
        <w:t>→回答後</w:t>
      </w:r>
      <w:r w:rsidR="00B43118">
        <w:rPr>
          <w:rFonts w:ascii="BIZ UDPゴシック" w:eastAsia="BIZ UDPゴシック" w:hAnsi="BIZ UDPゴシック" w:hint="eastAsia"/>
          <w:shd w:val="clear" w:color="auto" w:fill="FED6E3"/>
          <w:lang w:eastAsia="ja-JP"/>
        </w:rPr>
        <w:t xml:space="preserve">　</w:t>
      </w:r>
      <w:r w:rsidRPr="009D1AFF">
        <w:rPr>
          <w:rFonts w:ascii="BIZ UDPゴシック" w:eastAsia="BIZ UDPゴシック" w:hAnsi="BIZ UDPゴシック"/>
          <w:shd w:val="clear" w:color="auto" w:fill="FED6E3"/>
          <w:lang w:eastAsia="ja-JP"/>
        </w:rPr>
        <w:t>問３へ</w:t>
      </w:r>
    </w:p>
    <w:p w14:paraId="4131ADA0" w14:textId="77777777" w:rsidR="009D1AFF" w:rsidRPr="009D1AFF" w:rsidRDefault="009D1AFF" w:rsidP="009D1AFF">
      <w:pPr>
        <w:spacing w:after="0"/>
        <w:jc w:val="right"/>
        <w:rPr>
          <w:rFonts w:ascii="BIZ UDPゴシック" w:eastAsia="BIZ UDPゴシック" w:hAnsi="BIZ UDPゴシック" w:cs="ＭＳ 明朝"/>
          <w:sz w:val="12"/>
          <w:szCs w:val="12"/>
          <w:lang w:eastAsia="ja-JP"/>
        </w:rPr>
      </w:pPr>
    </w:p>
    <w:p w14:paraId="1233CDEC" w14:textId="707D4CD4" w:rsidR="00817EC0" w:rsidRDefault="00E908AF" w:rsidP="00B82359">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817EC0">
        <w:rPr>
          <w:rFonts w:ascii="BIZ UDPゴシック" w:eastAsia="BIZ UDPゴシック" w:hAnsi="BIZ UDPゴシック"/>
          <w:lang w:eastAsia="ja-JP"/>
        </w:rPr>
        <w:t>問３</w:t>
      </w:r>
      <w:r w:rsidR="00C804FA" w:rsidRPr="00817EC0">
        <w:rPr>
          <w:rFonts w:ascii="BIZ UDPゴシック" w:eastAsia="BIZ UDPゴシック" w:hAnsi="BIZ UDPゴシック" w:hint="eastAsia"/>
          <w:b/>
          <w:bCs/>
          <w:lang w:eastAsia="ja-JP"/>
        </w:rPr>
        <w:t xml:space="preserve">　</w:t>
      </w:r>
      <w:r w:rsidRPr="00817EC0">
        <w:rPr>
          <w:rFonts w:ascii="BIZ UDPゴシック" w:eastAsia="BIZ UDPゴシック" w:hAnsi="BIZ UDPゴシック"/>
          <w:lang w:eastAsia="ja-JP"/>
        </w:rPr>
        <w:t>現在、</w:t>
      </w:r>
      <w:r w:rsidR="007322A0" w:rsidRPr="00817EC0">
        <w:rPr>
          <w:rFonts w:ascii="BIZ UDPゴシック" w:eastAsia="BIZ UDPゴシック" w:hAnsi="BIZ UDPゴシック"/>
          <w:lang w:eastAsia="ja-JP"/>
        </w:rPr>
        <w:t>貴事業所</w:t>
      </w:r>
      <w:r w:rsidRPr="00817EC0">
        <w:rPr>
          <w:rFonts w:ascii="BIZ UDPゴシック" w:eastAsia="BIZ UDPゴシック" w:hAnsi="BIZ UDPゴシック"/>
          <w:lang w:eastAsia="ja-JP"/>
        </w:rPr>
        <w:t>（</w:t>
      </w:r>
      <w:r w:rsidR="007322A0" w:rsidRPr="00817EC0">
        <w:rPr>
          <w:rFonts w:ascii="BIZ UDPゴシック" w:eastAsia="BIZ UDPゴシック" w:hAnsi="BIZ UDPゴシック"/>
          <w:lang w:eastAsia="ja-JP"/>
        </w:rPr>
        <w:t>貴社</w:t>
      </w:r>
      <w:r w:rsidRPr="00817EC0">
        <w:rPr>
          <w:rFonts w:ascii="BIZ UDPゴシック" w:eastAsia="BIZ UDPゴシック" w:hAnsi="BIZ UDPゴシック"/>
          <w:lang w:eastAsia="ja-JP"/>
        </w:rPr>
        <w:t>）で働いている外国人労働者の職種をお答えください。</w:t>
      </w:r>
      <w:r w:rsidR="009E0E9A" w:rsidRPr="00817EC0">
        <w:rPr>
          <w:rFonts w:ascii="BIZ UDPゴシック" w:eastAsia="BIZ UDPゴシック" w:hAnsi="BIZ UDPゴシック" w:hint="eastAsia"/>
          <w:lang w:eastAsia="ja-JP"/>
        </w:rPr>
        <w:t xml:space="preserve">　</w:t>
      </w:r>
      <w:r w:rsidR="00932441" w:rsidRPr="00C53AB3">
        <w:rPr>
          <w:rFonts w:ascii="BIZ UDPゴシック" w:eastAsia="BIZ UDPゴシック" w:hAnsi="BIZ UDPゴシック"/>
          <w:lang w:eastAsia="ja-JP"/>
        </w:rPr>
        <w:t>（</w:t>
      </w:r>
      <w:r w:rsidR="00932441">
        <w:rPr>
          <w:rFonts w:ascii="BIZ UDPゴシック" w:eastAsia="BIZ UDPゴシック" w:hAnsi="BIZ UDPゴシック" w:hint="eastAsia"/>
          <w:lang w:eastAsia="ja-JP"/>
        </w:rPr>
        <w:t>複数回答可</w:t>
      </w:r>
      <w:r w:rsidR="00932441" w:rsidRPr="00C53AB3">
        <w:rPr>
          <w:rFonts w:ascii="BIZ UDPゴシック" w:eastAsia="BIZ UDPゴシック" w:hAnsi="BIZ UDPゴシック"/>
          <w:lang w:eastAsia="ja-JP"/>
        </w:rPr>
        <w:t>）</w:t>
      </w:r>
      <w:r w:rsidR="00D70B25">
        <w:rPr>
          <w:rFonts w:ascii="BIZ UDPゴシック" w:eastAsia="BIZ UDPゴシック" w:hAnsi="BIZ UDPゴシック" w:hint="eastAsia"/>
          <w:lang w:eastAsia="ja-JP"/>
        </w:rPr>
        <w:t xml:space="preserve">　</w:t>
      </w:r>
    </w:p>
    <w:p w14:paraId="0967F8CA" w14:textId="77777777" w:rsidR="00817EC0" w:rsidRPr="00817EC0" w:rsidRDefault="00817EC0" w:rsidP="00817EC0">
      <w:pPr>
        <w:spacing w:after="0"/>
        <w:ind w:rightChars="-132" w:right="-290"/>
        <w:rPr>
          <w:rFonts w:ascii="BIZ UDPゴシック" w:eastAsia="BIZ UDPゴシック" w:hAnsi="BIZ UDPゴシック" w:cs="ＭＳ 明朝"/>
          <w:sz w:val="12"/>
          <w:szCs w:val="12"/>
          <w:lang w:eastAsia="ja-JP"/>
        </w:rPr>
      </w:pPr>
    </w:p>
    <w:p w14:paraId="0F1C054F" w14:textId="0666CC7F" w:rsidR="00DF2A8C" w:rsidRDefault="00C804FA" w:rsidP="00693CAB">
      <w:pPr>
        <w:spacing w:after="0"/>
        <w:ind w:rightChars="-132" w:right="-290"/>
        <w:rPr>
          <w:rFonts w:ascii="BIZ UDPゴシック" w:eastAsia="BIZ UDPゴシック" w:hAnsi="BIZ UDPゴシック"/>
          <w:sz w:val="21"/>
          <w:szCs w:val="21"/>
          <w:lang w:eastAsia="ja-JP"/>
        </w:rPr>
      </w:pPr>
      <w:r w:rsidRPr="00C014EF">
        <w:rPr>
          <w:rFonts w:ascii="BIZ UDPゴシック" w:eastAsia="BIZ UDPゴシック" w:hAnsi="BIZ UDPゴシック" w:cs="ＭＳ 明朝" w:hint="eastAsia"/>
          <w:sz w:val="20"/>
          <w:szCs w:val="20"/>
          <w:lang w:eastAsia="ja-JP"/>
        </w:rPr>
        <w:t>※</w:t>
      </w:r>
      <w:r w:rsidRPr="00C014EF">
        <w:rPr>
          <w:rFonts w:ascii="BIZ UDPゴシック" w:eastAsia="BIZ UDPゴシック" w:hAnsi="BIZ UDPゴシック"/>
          <w:sz w:val="20"/>
          <w:szCs w:val="20"/>
          <w:lang w:eastAsia="ja-JP"/>
        </w:rPr>
        <w:t>厚生労働省編職業分類（令和４年改定）</w:t>
      </w:r>
      <w:r w:rsidR="00817EC0" w:rsidRPr="00C014EF">
        <w:rPr>
          <w:rFonts w:ascii="BIZ UDPゴシック" w:eastAsia="BIZ UDPゴシック" w:hAnsi="BIZ UDPゴシック" w:hint="eastAsia"/>
          <w:sz w:val="20"/>
          <w:szCs w:val="20"/>
          <w:lang w:eastAsia="ja-JP"/>
        </w:rPr>
        <w:t>参照</w:t>
      </w:r>
    </w:p>
    <w:p w14:paraId="4B5D8C98" w14:textId="77777777" w:rsidR="00BE1FE9" w:rsidRDefault="00BE1FE9" w:rsidP="00693CAB">
      <w:pPr>
        <w:spacing w:after="0"/>
        <w:ind w:rightChars="-132" w:right="-290"/>
        <w:rPr>
          <w:rFonts w:ascii="BIZ UDPゴシック" w:eastAsia="BIZ UDPゴシック" w:hAnsi="BIZ UDPゴシック"/>
          <w:lang w:eastAsia="ja-JP"/>
        </w:rPr>
      </w:pPr>
    </w:p>
    <w:p w14:paraId="32E58049" w14:textId="4924429B" w:rsidR="00B82359" w:rsidRDefault="00E908AF" w:rsidP="00693CAB">
      <w:pPr>
        <w:spacing w:after="0"/>
        <w:ind w:rightChars="-132" w:right="-290"/>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管理的職業</w:t>
      </w:r>
      <w:r w:rsidR="00B82359" w:rsidRPr="00B82359">
        <w:rPr>
          <w:rFonts w:ascii="BIZ UDPゴシック" w:eastAsia="BIZ UDPゴシック" w:hAnsi="BIZ UDPゴシック" w:hint="eastAsia"/>
          <w:sz w:val="20"/>
          <w:szCs w:val="20"/>
          <w:lang w:eastAsia="ja-JP"/>
        </w:rPr>
        <w:t xml:space="preserve">　</w:t>
      </w:r>
      <w:r w:rsidR="00B82359" w:rsidRPr="00B82359">
        <w:rPr>
          <w:rFonts w:ascii="BIZ UDPゴシック" w:eastAsia="BIZ UDPゴシック" w:hAnsi="BIZ UDPゴシック"/>
          <w:sz w:val="20"/>
          <w:szCs w:val="20"/>
          <w:lang w:eastAsia="ja-JP"/>
        </w:rPr>
        <w:t>（例：会社役員、管理職）</w:t>
      </w:r>
    </w:p>
    <w:p w14:paraId="3D27AB87" w14:textId="3A93DD69" w:rsidR="00FE4885" w:rsidRPr="00C53AB3" w:rsidRDefault="00DF2A8C"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研究・技術の職業</w:t>
      </w:r>
    </w:p>
    <w:p w14:paraId="3C3D051D" w14:textId="571E4D5A"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Pr="00B82359">
        <w:rPr>
          <w:rFonts w:ascii="BIZ UDPゴシック" w:eastAsia="BIZ UDPゴシック" w:hAnsi="BIZ UDPゴシック"/>
          <w:sz w:val="20"/>
          <w:szCs w:val="20"/>
          <w:lang w:eastAsia="ja-JP"/>
        </w:rPr>
        <w:t xml:space="preserve"> </w:t>
      </w:r>
      <w:r w:rsidR="009B3B70">
        <w:rPr>
          <w:rFonts w:ascii="BIZ UDPゴシック" w:eastAsia="BIZ UDPゴシック" w:hAnsi="BIZ UDPゴシック" w:hint="eastAsia"/>
          <w:sz w:val="20"/>
          <w:szCs w:val="20"/>
          <w:lang w:eastAsia="ja-JP"/>
        </w:rPr>
        <w:t xml:space="preserve"> </w:t>
      </w:r>
      <w:r w:rsidRPr="00B82359">
        <w:rPr>
          <w:rFonts w:ascii="BIZ UDPゴシック" w:eastAsia="BIZ UDPゴシック" w:hAnsi="BIZ UDPゴシック"/>
          <w:sz w:val="20"/>
          <w:szCs w:val="20"/>
          <w:lang w:eastAsia="ja-JP"/>
        </w:rPr>
        <w:t>（例：研究者、農林水産技術者、開発技術者、製造技術者、建築・土木・測量技術者、情報処理・通信技術者）</w:t>
      </w:r>
    </w:p>
    <w:p w14:paraId="4235EF46" w14:textId="5F96ADE7" w:rsidR="00FE4885" w:rsidRPr="00C53AB3" w:rsidRDefault="00DF2A8C" w:rsidP="00FE4885">
      <w:pPr>
        <w:spacing w:after="0"/>
        <w:ind w:leftChars="100" w:left="425" w:rightChars="-132" w:right="-290" w:hangingChars="93" w:hanging="205"/>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法務・経営・文化芸術等の専門的職業</w:t>
      </w:r>
    </w:p>
    <w:p w14:paraId="408D56C4" w14:textId="408A518F" w:rsidR="00FE4885" w:rsidRPr="00B82359" w:rsidRDefault="00E908AF" w:rsidP="00FE4885">
      <w:pPr>
        <w:spacing w:after="0"/>
        <w:ind w:left="425" w:rightChars="-132" w:right="-290" w:hangingChars="193" w:hanging="425"/>
        <w:rPr>
          <w:rFonts w:ascii="BIZ UDPゴシック" w:eastAsia="BIZ UDPゴシック" w:hAnsi="BIZ UDPゴシック"/>
          <w:sz w:val="21"/>
          <w:szCs w:val="21"/>
          <w:lang w:eastAsia="ja-JP"/>
        </w:rPr>
      </w:pPr>
      <w:r w:rsidRPr="00C53AB3">
        <w:rPr>
          <w:rFonts w:ascii="BIZ UDPゴシック" w:eastAsia="BIZ UDPゴシック" w:hAnsi="BIZ UDPゴシック"/>
          <w:lang w:eastAsia="ja-JP"/>
        </w:rPr>
        <w:t xml:space="preserve">　　</w:t>
      </w:r>
      <w:r w:rsidRPr="00B82359">
        <w:rPr>
          <w:rFonts w:ascii="BIZ UDPゴシック" w:eastAsia="BIZ UDPゴシック" w:hAnsi="BIZ UDPゴシック"/>
          <w:sz w:val="20"/>
          <w:szCs w:val="20"/>
          <w:lang w:eastAsia="ja-JP"/>
        </w:rPr>
        <w:t xml:space="preserve"> </w:t>
      </w:r>
      <w:r w:rsidR="009B3B70">
        <w:rPr>
          <w:rFonts w:ascii="BIZ UDPゴシック" w:eastAsia="BIZ UDPゴシック" w:hAnsi="BIZ UDPゴシック" w:hint="eastAsia"/>
          <w:sz w:val="20"/>
          <w:szCs w:val="20"/>
          <w:lang w:eastAsia="ja-JP"/>
        </w:rPr>
        <w:t xml:space="preserve"> </w:t>
      </w:r>
      <w:r w:rsidRPr="00B82359">
        <w:rPr>
          <w:rFonts w:ascii="BIZ UDPゴシック" w:eastAsia="BIZ UDPゴシック" w:hAnsi="BIZ UDPゴシック"/>
          <w:sz w:val="20"/>
          <w:szCs w:val="20"/>
          <w:lang w:eastAsia="ja-JP"/>
        </w:rPr>
        <w:t>（例：弁護士、弁理士、公認会計士、税理士、経営コンサルタント、イラストレーター、デザイナー、通訳）</w:t>
      </w:r>
    </w:p>
    <w:p w14:paraId="6D0FECA9" w14:textId="3655C6F8"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医療・看護・保健の職業</w:t>
      </w:r>
    </w:p>
    <w:p w14:paraId="4757D283" w14:textId="1567A8F4" w:rsidR="00FE4885" w:rsidRPr="00C53AB3" w:rsidRDefault="00E908AF" w:rsidP="00695EFB">
      <w:pPr>
        <w:spacing w:after="0"/>
        <w:ind w:left="425" w:rightChars="-235" w:right="-517"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lastRenderedPageBreak/>
        <w:t xml:space="preserve">　　</w:t>
      </w:r>
      <w:r w:rsidR="009B3B70">
        <w:rPr>
          <w:rFonts w:ascii="BIZ UDPゴシック" w:eastAsia="BIZ UDPゴシック" w:hAnsi="BIZ UDPゴシック" w:hint="eastAsia"/>
          <w:lang w:eastAsia="ja-JP"/>
        </w:rPr>
        <w:t xml:space="preserve"> </w:t>
      </w:r>
      <w:r w:rsidRPr="00B82359">
        <w:rPr>
          <w:rFonts w:ascii="BIZ UDPゴシック" w:eastAsia="BIZ UDPゴシック" w:hAnsi="BIZ UDPゴシック"/>
          <w:sz w:val="21"/>
          <w:szCs w:val="21"/>
          <w:lang w:eastAsia="ja-JP"/>
        </w:rPr>
        <w:t xml:space="preserve"> </w:t>
      </w:r>
      <w:r w:rsidRPr="00B82359">
        <w:rPr>
          <w:rFonts w:ascii="BIZ UDPゴシック" w:eastAsia="BIZ UDPゴシック" w:hAnsi="BIZ UDPゴシック"/>
          <w:sz w:val="20"/>
          <w:szCs w:val="20"/>
          <w:lang w:eastAsia="ja-JP"/>
        </w:rPr>
        <w:t>（例：医師、歯科医師、薬剤師、保健師、看護師、医療技術者、栄養士、あん摩マッサージ指圧師、柔道整復師）</w:t>
      </w:r>
    </w:p>
    <w:p w14:paraId="3E41BFC6" w14:textId="240489C5" w:rsidR="00B82359" w:rsidRDefault="00E908AF" w:rsidP="00B82359">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 xml:space="preserve">保育・教育の職業　</w:t>
      </w:r>
      <w:r w:rsidRPr="00B82359">
        <w:rPr>
          <w:rFonts w:ascii="BIZ UDPゴシック" w:eastAsia="BIZ UDPゴシック" w:hAnsi="BIZ UDPゴシック"/>
          <w:sz w:val="20"/>
          <w:szCs w:val="20"/>
          <w:lang w:eastAsia="ja-JP"/>
        </w:rPr>
        <w:t>（例：保育士、学校等教員、英会話教室講師）</w:t>
      </w:r>
    </w:p>
    <w:p w14:paraId="3D5A717D" w14:textId="39EADD1E" w:rsidR="00FE4885" w:rsidRPr="00C53AB3" w:rsidRDefault="00DF2A8C" w:rsidP="00B82359">
      <w:pPr>
        <w:spacing w:after="0"/>
        <w:ind w:leftChars="100" w:left="425" w:rightChars="-132" w:right="-290" w:hangingChars="93" w:hanging="205"/>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事務的職業</w:t>
      </w:r>
      <w:r w:rsidR="00B82359">
        <w:rPr>
          <w:rFonts w:ascii="BIZ UDPゴシック" w:eastAsia="BIZ UDPゴシック" w:hAnsi="BIZ UDPゴシック" w:hint="eastAsia"/>
          <w:lang w:eastAsia="ja-JP"/>
        </w:rPr>
        <w:t xml:space="preserve">　</w:t>
      </w:r>
      <w:r w:rsidR="00B82359">
        <w:rPr>
          <w:rFonts w:ascii="BIZ UDPゴシック" w:eastAsia="BIZ UDPゴシック" w:hAnsi="BIZ UDPゴシック" w:hint="eastAsia"/>
          <w:sz w:val="20"/>
          <w:szCs w:val="20"/>
          <w:lang w:eastAsia="ja-JP"/>
        </w:rPr>
        <w:t>（</w:t>
      </w:r>
      <w:r w:rsidR="00B82359" w:rsidRPr="00B82359">
        <w:rPr>
          <w:rFonts w:ascii="BIZ UDPゴシック" w:eastAsia="BIZ UDPゴシック" w:hAnsi="BIZ UDPゴシック"/>
          <w:sz w:val="20"/>
          <w:szCs w:val="20"/>
          <w:lang w:eastAsia="ja-JP"/>
        </w:rPr>
        <w:t>例：総務・人事・企画事務、一般事務・秘書・受付、電話オペレーター、医療・介護事務、会計事務）</w:t>
      </w:r>
    </w:p>
    <w:p w14:paraId="03E8ACBA" w14:textId="0C9A32B6" w:rsidR="00FE4885" w:rsidRPr="00B82359" w:rsidRDefault="00DF2A8C" w:rsidP="00B82359">
      <w:pPr>
        <w:spacing w:after="0"/>
        <w:ind w:leftChars="100" w:left="425" w:rightChars="-132" w:right="-290" w:hangingChars="93" w:hanging="205"/>
        <w:rPr>
          <w:rFonts w:ascii="BIZ UDPゴシック" w:eastAsia="BIZ UDPゴシック" w:hAnsi="BIZ UDPゴシック"/>
          <w:sz w:val="20"/>
          <w:szCs w:val="20"/>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販売・営業の職業</w:t>
      </w:r>
      <w:r w:rsidR="00B82359">
        <w:rPr>
          <w:rFonts w:ascii="BIZ UDPゴシック" w:eastAsia="BIZ UDPゴシック" w:hAnsi="BIZ UDPゴシック" w:hint="eastAsia"/>
          <w:lang w:eastAsia="ja-JP"/>
        </w:rPr>
        <w:t xml:space="preserve">　</w:t>
      </w:r>
      <w:r w:rsidR="00E908AF" w:rsidRPr="00B82359">
        <w:rPr>
          <w:rFonts w:ascii="BIZ UDPゴシック" w:eastAsia="BIZ UDPゴシック" w:hAnsi="BIZ UDPゴシック"/>
          <w:sz w:val="20"/>
          <w:szCs w:val="20"/>
          <w:lang w:eastAsia="ja-JP"/>
        </w:rPr>
        <w:t>（例：小売店・卸売店店長、販売員、営業員）</w:t>
      </w:r>
    </w:p>
    <w:p w14:paraId="2B338201" w14:textId="7EBD6247"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福祉・介護の職業</w:t>
      </w:r>
    </w:p>
    <w:p w14:paraId="5A1F1C57" w14:textId="44C94F7D" w:rsidR="00FE4885" w:rsidRPr="00B82359" w:rsidRDefault="00E908AF" w:rsidP="00FE4885">
      <w:pPr>
        <w:spacing w:after="0"/>
        <w:ind w:left="425" w:rightChars="-132" w:right="-290" w:hangingChars="193" w:hanging="425"/>
        <w:rPr>
          <w:rFonts w:ascii="BIZ UDPゴシック" w:eastAsia="BIZ UDPゴシック" w:hAnsi="BIZ UDPゴシック"/>
          <w:sz w:val="21"/>
          <w:szCs w:val="21"/>
          <w:lang w:eastAsia="ja-JP"/>
        </w:rPr>
      </w:pPr>
      <w:r w:rsidRPr="00C53AB3">
        <w:rPr>
          <w:rFonts w:ascii="BIZ UDPゴシック" w:eastAsia="BIZ UDPゴシック" w:hAnsi="BIZ UDPゴシック"/>
          <w:lang w:eastAsia="ja-JP"/>
        </w:rPr>
        <w:t xml:space="preserve">　　</w:t>
      </w:r>
      <w:r w:rsidRPr="00B82359">
        <w:rPr>
          <w:rFonts w:ascii="BIZ UDPゴシック" w:eastAsia="BIZ UDPゴシック" w:hAnsi="BIZ UDPゴシック"/>
          <w:sz w:val="21"/>
          <w:szCs w:val="21"/>
          <w:lang w:eastAsia="ja-JP"/>
        </w:rPr>
        <w:t xml:space="preserve"> </w:t>
      </w:r>
      <w:r w:rsidR="009B3B70">
        <w:rPr>
          <w:rFonts w:ascii="BIZ UDPゴシック" w:eastAsia="BIZ UDPゴシック" w:hAnsi="BIZ UDPゴシック" w:hint="eastAsia"/>
          <w:sz w:val="21"/>
          <w:szCs w:val="21"/>
          <w:lang w:eastAsia="ja-JP"/>
        </w:rPr>
        <w:t xml:space="preserve"> </w:t>
      </w:r>
      <w:r w:rsidR="00B82359" w:rsidRPr="00B82359">
        <w:rPr>
          <w:rFonts w:ascii="BIZ UDPゴシック" w:eastAsia="BIZ UDPゴシック" w:hAnsi="BIZ UDPゴシック"/>
          <w:sz w:val="20"/>
          <w:szCs w:val="20"/>
          <w:lang w:eastAsia="ja-JP"/>
        </w:rPr>
        <w:t>（例：社会福祉施設管理者、福祉施設指導専門員、介護支援専門員、施設の介護員、訪問介護員）</w:t>
      </w:r>
    </w:p>
    <w:p w14:paraId="68F73E18" w14:textId="263242B3" w:rsidR="00FE4885" w:rsidRPr="00DF2A8C" w:rsidRDefault="00E908AF" w:rsidP="00DF2A8C">
      <w:pPr>
        <w:pStyle w:val="ae"/>
        <w:numPr>
          <w:ilvl w:val="0"/>
          <w:numId w:val="35"/>
        </w:numPr>
        <w:spacing w:after="0"/>
        <w:ind w:rightChars="-132" w:right="-290"/>
        <w:rPr>
          <w:rFonts w:ascii="BIZ UDPゴシック" w:eastAsia="BIZ UDPゴシック" w:hAnsi="BIZ UDPゴシック"/>
          <w:lang w:eastAsia="ja-JP"/>
        </w:rPr>
      </w:pPr>
      <w:r w:rsidRPr="00DF2A8C">
        <w:rPr>
          <w:rFonts w:ascii="BIZ UDPゴシック" w:eastAsia="BIZ UDPゴシック" w:hAnsi="BIZ UDPゴシック"/>
          <w:lang w:eastAsia="ja-JP"/>
        </w:rPr>
        <w:t>サービスの職業</w:t>
      </w:r>
    </w:p>
    <w:p w14:paraId="72631E5E" w14:textId="79FB46BF"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9B3B70">
        <w:rPr>
          <w:rFonts w:ascii="BIZ UDPゴシック" w:eastAsia="BIZ UDPゴシック" w:hAnsi="BIZ UDPゴシック" w:hint="eastAsia"/>
          <w:lang w:eastAsia="ja-JP"/>
        </w:rPr>
        <w:t xml:space="preserve"> </w:t>
      </w:r>
      <w:r w:rsidRPr="00B82359">
        <w:rPr>
          <w:rFonts w:ascii="BIZ UDPゴシック" w:eastAsia="BIZ UDPゴシック" w:hAnsi="BIZ UDPゴシック"/>
          <w:sz w:val="20"/>
          <w:szCs w:val="20"/>
          <w:lang w:eastAsia="ja-JP"/>
        </w:rPr>
        <w:t xml:space="preserve"> （例：家政婦、調理員、飲食店店長・店員、ホテルフロント・接客、娯楽場施設接客員、ビル管理員、添乗員）</w:t>
      </w:r>
    </w:p>
    <w:p w14:paraId="6C8F5231" w14:textId="15E18F40" w:rsidR="00FE4885" w:rsidRPr="00B82359" w:rsidRDefault="00E908AF" w:rsidP="00FE4885">
      <w:pPr>
        <w:spacing w:after="0"/>
        <w:ind w:left="425" w:rightChars="-132" w:right="-290" w:hangingChars="193" w:hanging="425"/>
        <w:rPr>
          <w:rFonts w:ascii="BIZ UDPゴシック" w:eastAsia="BIZ UDPゴシック" w:hAnsi="BIZ UDPゴシック"/>
          <w:sz w:val="20"/>
          <w:szCs w:val="20"/>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 xml:space="preserve">警備・保安の職業　</w:t>
      </w:r>
      <w:r w:rsidRPr="00B82359">
        <w:rPr>
          <w:rFonts w:ascii="BIZ UDPゴシック" w:eastAsia="BIZ UDPゴシック" w:hAnsi="BIZ UDPゴシック"/>
          <w:sz w:val="20"/>
          <w:szCs w:val="20"/>
          <w:lang w:eastAsia="ja-JP"/>
        </w:rPr>
        <w:t>（例：警備員）</w:t>
      </w:r>
    </w:p>
    <w:p w14:paraId="2F619FD2" w14:textId="06425E24"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農林漁業の職業</w:t>
      </w:r>
    </w:p>
    <w:p w14:paraId="45929B9A" w14:textId="37D61382" w:rsidR="00FE4885" w:rsidRPr="00B82359" w:rsidRDefault="00E908AF" w:rsidP="00695EFB">
      <w:pPr>
        <w:spacing w:after="0"/>
        <w:ind w:left="425" w:rightChars="-170" w:right="-374" w:hangingChars="193" w:hanging="425"/>
        <w:rPr>
          <w:rFonts w:ascii="BIZ UDPゴシック" w:eastAsia="BIZ UDPゴシック" w:hAnsi="BIZ UDPゴシック"/>
          <w:sz w:val="21"/>
          <w:szCs w:val="21"/>
          <w:lang w:eastAsia="ja-JP"/>
        </w:rPr>
      </w:pPr>
      <w:r w:rsidRPr="00C53AB3">
        <w:rPr>
          <w:rFonts w:ascii="BIZ UDPゴシック" w:eastAsia="BIZ UDPゴシック" w:hAnsi="BIZ UDPゴシック"/>
          <w:lang w:eastAsia="ja-JP"/>
        </w:rPr>
        <w:t xml:space="preserve">　　</w:t>
      </w:r>
      <w:r w:rsidR="009B3B70">
        <w:rPr>
          <w:rFonts w:ascii="BIZ UDPゴシック" w:eastAsia="BIZ UDPゴシック" w:hAnsi="BIZ UDPゴシック" w:hint="eastAsia"/>
          <w:lang w:eastAsia="ja-JP"/>
        </w:rPr>
        <w:t xml:space="preserve"> </w:t>
      </w:r>
      <w:r w:rsidRPr="00B82359">
        <w:rPr>
          <w:rFonts w:ascii="BIZ UDPゴシック" w:eastAsia="BIZ UDPゴシック" w:hAnsi="BIZ UDPゴシック"/>
          <w:sz w:val="21"/>
          <w:szCs w:val="21"/>
          <w:lang w:eastAsia="ja-JP"/>
        </w:rPr>
        <w:t xml:space="preserve"> </w:t>
      </w:r>
      <w:r w:rsidRPr="00B82359">
        <w:rPr>
          <w:rFonts w:ascii="BIZ UDPゴシック" w:eastAsia="BIZ UDPゴシック" w:hAnsi="BIZ UDPゴシック"/>
          <w:sz w:val="20"/>
          <w:szCs w:val="20"/>
          <w:lang w:eastAsia="ja-JP"/>
        </w:rPr>
        <w:t>（例：農作物栽培・収穫作業員、家畜・家きん飼育作業員、造園師、伐木・造材・集材作業員、水産養殖作業員）</w:t>
      </w:r>
    </w:p>
    <w:p w14:paraId="50B99C9E" w14:textId="6F63EC69"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製造・修理・塗装・製図等の職業</w:t>
      </w:r>
    </w:p>
    <w:p w14:paraId="0B53714F" w14:textId="2AB74176"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9B3B70">
        <w:rPr>
          <w:rFonts w:ascii="BIZ UDPゴシック" w:eastAsia="BIZ UDPゴシック" w:hAnsi="BIZ UDPゴシック" w:hint="eastAsia"/>
          <w:lang w:eastAsia="ja-JP"/>
        </w:rPr>
        <w:t xml:space="preserve"> </w:t>
      </w:r>
      <w:r w:rsidRPr="00B82359">
        <w:rPr>
          <w:rFonts w:ascii="BIZ UDPゴシック" w:eastAsia="BIZ UDPゴシック" w:hAnsi="BIZ UDPゴシック"/>
          <w:sz w:val="20"/>
          <w:szCs w:val="20"/>
          <w:lang w:eastAsia="ja-JP"/>
        </w:rPr>
        <w:t xml:space="preserve"> （例：製品製造・加工処理工、食料品製造工、縫製作業員、機械組立工、自動車整備工、製品検査工）</w:t>
      </w:r>
    </w:p>
    <w:p w14:paraId="67EB6E2D" w14:textId="68C10A2F"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配送・輸送・機械運転の職業</w:t>
      </w:r>
    </w:p>
    <w:p w14:paraId="0A6C70BA" w14:textId="53572089" w:rsidR="00FE4885" w:rsidRPr="00B82359" w:rsidRDefault="00E908AF" w:rsidP="00FE4885">
      <w:pPr>
        <w:spacing w:after="0"/>
        <w:ind w:left="425" w:rightChars="-132" w:right="-290" w:hangingChars="193" w:hanging="425"/>
        <w:rPr>
          <w:rFonts w:ascii="BIZ UDPゴシック" w:eastAsia="BIZ UDPゴシック" w:hAnsi="BIZ UDPゴシック"/>
          <w:sz w:val="20"/>
          <w:szCs w:val="20"/>
          <w:lang w:eastAsia="ja-JP"/>
        </w:rPr>
      </w:pPr>
      <w:r w:rsidRPr="00C53AB3">
        <w:rPr>
          <w:rFonts w:ascii="BIZ UDPゴシック" w:eastAsia="BIZ UDPゴシック" w:hAnsi="BIZ UDPゴシック"/>
          <w:lang w:eastAsia="ja-JP"/>
        </w:rPr>
        <w:t xml:space="preserve">　　</w:t>
      </w:r>
      <w:r w:rsidR="009B3B70">
        <w:rPr>
          <w:rFonts w:ascii="BIZ UDPゴシック" w:eastAsia="BIZ UDPゴシック" w:hAnsi="BIZ UDPゴシック" w:hint="eastAsia"/>
          <w:lang w:eastAsia="ja-JP"/>
        </w:rPr>
        <w:t xml:space="preserve"> </w:t>
      </w:r>
      <w:r w:rsidRPr="00B82359">
        <w:rPr>
          <w:rFonts w:ascii="BIZ UDPゴシック" w:eastAsia="BIZ UDPゴシック" w:hAnsi="BIZ UDPゴシック"/>
          <w:sz w:val="20"/>
          <w:szCs w:val="20"/>
          <w:lang w:eastAsia="ja-JP"/>
        </w:rPr>
        <w:t xml:space="preserve"> （例：荷物配達員、ルート配送員、トラック・バス・タクシー運転手、フォークリフト運転作業員、建設機械運転士）</w:t>
      </w:r>
    </w:p>
    <w:p w14:paraId="4BA8BE15" w14:textId="3A3DB605"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建設・土木・電気工事の職業</w:t>
      </w:r>
    </w:p>
    <w:p w14:paraId="3FC6FBAA" w14:textId="50880B59" w:rsidR="00FE4885" w:rsidRPr="00B82359" w:rsidRDefault="00E908AF" w:rsidP="00FE4885">
      <w:pPr>
        <w:spacing w:after="0"/>
        <w:ind w:left="425" w:rightChars="-132" w:right="-290" w:hangingChars="193" w:hanging="425"/>
        <w:rPr>
          <w:rFonts w:ascii="BIZ UDPゴシック" w:eastAsia="BIZ UDPゴシック" w:hAnsi="BIZ UDPゴシック"/>
          <w:sz w:val="20"/>
          <w:szCs w:val="20"/>
          <w:lang w:eastAsia="ja-JP"/>
        </w:rPr>
      </w:pPr>
      <w:r w:rsidRPr="00C53AB3">
        <w:rPr>
          <w:rFonts w:ascii="BIZ UDPゴシック" w:eastAsia="BIZ UDPゴシック" w:hAnsi="BIZ UDPゴシック"/>
          <w:lang w:eastAsia="ja-JP"/>
        </w:rPr>
        <w:t xml:space="preserve">　　</w:t>
      </w:r>
      <w:r w:rsidR="009B3B70">
        <w:rPr>
          <w:rFonts w:ascii="BIZ UDPゴシック" w:eastAsia="BIZ UDPゴシック" w:hAnsi="BIZ UDPゴシック" w:hint="eastAsia"/>
          <w:lang w:eastAsia="ja-JP"/>
        </w:rPr>
        <w:t xml:space="preserve"> </w:t>
      </w:r>
      <w:r w:rsidRPr="00B82359">
        <w:rPr>
          <w:rFonts w:ascii="BIZ UDPゴシック" w:eastAsia="BIZ UDPゴシック" w:hAnsi="BIZ UDPゴシック"/>
          <w:sz w:val="20"/>
          <w:szCs w:val="20"/>
          <w:lang w:eastAsia="ja-JP"/>
        </w:rPr>
        <w:t xml:space="preserve"> （例：大工、配管工、建設・土木作業員、電気通信設備工事・電気工事作業員）</w:t>
      </w:r>
    </w:p>
    <w:p w14:paraId="6947C99A" w14:textId="2E90D332" w:rsidR="00FE4885" w:rsidRPr="00C53AB3" w:rsidRDefault="00E908AF" w:rsidP="00FE4885">
      <w:pPr>
        <w:spacing w:after="0"/>
        <w:ind w:left="425" w:rightChars="-132" w:right="-290"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運搬・清掃・包装・選別等の職業</w:t>
      </w:r>
    </w:p>
    <w:p w14:paraId="100202E8" w14:textId="0E283E89" w:rsidR="00693CAB" w:rsidRDefault="00E908AF" w:rsidP="009E7226">
      <w:pPr>
        <w:spacing w:after="0"/>
        <w:ind w:left="425" w:right="-1" w:hangingChars="193" w:hanging="425"/>
        <w:rPr>
          <w:rFonts w:ascii="BIZ UDPゴシック" w:eastAsia="BIZ UDPゴシック" w:hAnsi="BIZ UDPゴシック"/>
          <w:sz w:val="20"/>
          <w:szCs w:val="20"/>
          <w:lang w:eastAsia="ja-JP"/>
        </w:rPr>
      </w:pPr>
      <w:r w:rsidRPr="00C53AB3">
        <w:rPr>
          <w:rFonts w:ascii="BIZ UDPゴシック" w:eastAsia="BIZ UDPゴシック" w:hAnsi="BIZ UDPゴシック"/>
          <w:lang w:eastAsia="ja-JP"/>
        </w:rPr>
        <w:t xml:space="preserve">　　</w:t>
      </w:r>
      <w:r w:rsidR="009B3B70">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 xml:space="preserve"> </w:t>
      </w:r>
      <w:r w:rsidRPr="00B82359">
        <w:rPr>
          <w:rFonts w:ascii="BIZ UDPゴシック" w:eastAsia="BIZ UDPゴシック" w:hAnsi="BIZ UDPゴシック"/>
          <w:sz w:val="20"/>
          <w:szCs w:val="20"/>
          <w:lang w:eastAsia="ja-JP"/>
        </w:rPr>
        <w:t>（例：倉庫作業員、ビル・建物清掃員、ごみ収集・し尿汲取作業員、包装作業員、選別・ピッキング作業員）</w:t>
      </w:r>
    </w:p>
    <w:p w14:paraId="154B0F02" w14:textId="77777777" w:rsidR="00E01D82" w:rsidRPr="00E01D82" w:rsidRDefault="00E01D82" w:rsidP="00FE4885">
      <w:pPr>
        <w:spacing w:after="0"/>
        <w:ind w:left="232" w:rightChars="-132" w:right="-290" w:hangingChars="193" w:hanging="232"/>
        <w:rPr>
          <w:rFonts w:ascii="BIZ UDPゴシック" w:eastAsia="BIZ UDPゴシック" w:hAnsi="BIZ UDPゴシック"/>
          <w:sz w:val="12"/>
          <w:szCs w:val="12"/>
          <w:lang w:eastAsia="ja-JP"/>
        </w:rPr>
      </w:pPr>
    </w:p>
    <w:p w14:paraId="3BA8ED13" w14:textId="5A9BC0BA" w:rsidR="00B43118" w:rsidRPr="00C53AB3" w:rsidRDefault="00B43118" w:rsidP="00E01D82">
      <w:pPr>
        <w:spacing w:after="0"/>
        <w:ind w:left="425" w:rightChars="63" w:right="139" w:hangingChars="193" w:hanging="425"/>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問４へ</w:t>
      </w:r>
    </w:p>
    <w:p w14:paraId="0BAA1F6B" w14:textId="77777777" w:rsidR="00C804FA" w:rsidRPr="00817EC0" w:rsidRDefault="00C804FA" w:rsidP="00693CAB">
      <w:pPr>
        <w:spacing w:after="0"/>
        <w:ind w:rightChars="-132" w:right="-290"/>
        <w:rPr>
          <w:rFonts w:ascii="BIZ UDPゴシック" w:eastAsia="BIZ UDPゴシック" w:hAnsi="BIZ UDPゴシック"/>
          <w:sz w:val="12"/>
          <w:szCs w:val="12"/>
          <w:lang w:eastAsia="ja-JP"/>
        </w:rPr>
      </w:pPr>
    </w:p>
    <w:p w14:paraId="09DA5C80" w14:textId="5577BF15" w:rsidR="00817EC0" w:rsidRDefault="00E908AF" w:rsidP="00B82359">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問４</w:t>
      </w:r>
      <w:r w:rsidR="004A48E1"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外国人労働者を受け入れている理由をお答えください。（</w:t>
      </w:r>
      <w:r w:rsidR="00DF2A8C">
        <w:rPr>
          <w:rFonts w:ascii="BIZ UDPゴシック" w:eastAsia="BIZ UDPゴシック" w:hAnsi="BIZ UDPゴシック" w:hint="eastAsia"/>
          <w:lang w:eastAsia="ja-JP"/>
        </w:rPr>
        <w:t>複数回答可</w:t>
      </w:r>
      <w:r w:rsidRPr="00C53AB3">
        <w:rPr>
          <w:rFonts w:ascii="BIZ UDPゴシック" w:eastAsia="BIZ UDPゴシック" w:hAnsi="BIZ UDPゴシック"/>
          <w:lang w:eastAsia="ja-JP"/>
        </w:rPr>
        <w:t>）</w:t>
      </w:r>
      <w:r w:rsidR="009E0E9A" w:rsidRPr="00C53AB3">
        <w:rPr>
          <w:rFonts w:ascii="BIZ UDPゴシック" w:eastAsia="BIZ UDPゴシック" w:hAnsi="BIZ UDPゴシック" w:hint="eastAsia"/>
          <w:lang w:eastAsia="ja-JP"/>
        </w:rPr>
        <w:t xml:space="preserve">　</w:t>
      </w:r>
    </w:p>
    <w:p w14:paraId="230E4A39" w14:textId="77777777" w:rsidR="00817EC0" w:rsidRPr="00817EC0" w:rsidRDefault="00817EC0" w:rsidP="009E7226">
      <w:pPr>
        <w:spacing w:after="0"/>
        <w:ind w:right="-1"/>
        <w:rPr>
          <w:rFonts w:ascii="BIZ UDPゴシック" w:eastAsia="BIZ UDPゴシック" w:hAnsi="BIZ UDPゴシック"/>
          <w:sz w:val="12"/>
          <w:szCs w:val="12"/>
          <w:lang w:eastAsia="ja-JP"/>
        </w:rPr>
      </w:pPr>
    </w:p>
    <w:p w14:paraId="4C3EA15E" w14:textId="6A48C99C" w:rsidR="00BC0AF9" w:rsidRDefault="00DF2A8C" w:rsidP="009E7226">
      <w:pPr>
        <w:spacing w:after="0"/>
        <w:ind w:right="-1"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日本人だけでは人手不足</w:t>
      </w:r>
    </w:p>
    <w:p w14:paraId="385480F6" w14:textId="4DBC4F65"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国籍に関係なく、外国人本人の能力が高い</w:t>
      </w:r>
    </w:p>
    <w:p w14:paraId="2F1F9952" w14:textId="056B4463" w:rsidR="00BC0AF9"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海外への事業展開のため</w:t>
      </w:r>
    </w:p>
    <w:p w14:paraId="6081BFC9" w14:textId="19C17E86"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業務上、外国語が必要</w:t>
      </w:r>
    </w:p>
    <w:p w14:paraId="286253FE" w14:textId="7F2B2DDA" w:rsidR="00BC0AF9"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人件費の削減</w:t>
      </w:r>
    </w:p>
    <w:p w14:paraId="4E326A48" w14:textId="6A49B2EE"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技能移転を通じた国際貢献</w:t>
      </w:r>
    </w:p>
    <w:p w14:paraId="3C350B48" w14:textId="11699DC7" w:rsidR="00932441" w:rsidRDefault="00932441" w:rsidP="00B43118">
      <w:pPr>
        <w:tabs>
          <w:tab w:val="left" w:pos="3686"/>
        </w:tabs>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その他（</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2EF73A5E" w14:textId="1BD68FF8" w:rsidR="004B3DC1" w:rsidRDefault="00E01D82" w:rsidP="00E01D82">
      <w:pPr>
        <w:spacing w:after="0"/>
        <w:ind w:right="140"/>
        <w:jc w:val="right"/>
        <w:rPr>
          <w:rFonts w:ascii="BIZ UDPゴシック" w:eastAsia="BIZ UDPゴシック" w:hAnsi="BIZ UDPゴシック"/>
          <w:shd w:val="clear" w:color="auto" w:fill="FED6E3"/>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w:t>
      </w:r>
      <w:r w:rsidRPr="00B43118">
        <w:rPr>
          <w:rFonts w:ascii="BIZ UDPゴシック" w:eastAsia="BIZ UDPゴシック" w:hAnsi="BIZ UDPゴシック" w:hint="eastAsia"/>
          <w:shd w:val="clear" w:color="auto" w:fill="FED6E3"/>
          <w:lang w:eastAsia="ja-JP"/>
        </w:rPr>
        <w:t>５</w:t>
      </w:r>
      <w:r w:rsidRPr="00B43118">
        <w:rPr>
          <w:rFonts w:ascii="BIZ UDPゴシック" w:eastAsia="BIZ UDPゴシック" w:hAnsi="BIZ UDPゴシック"/>
          <w:shd w:val="clear" w:color="auto" w:fill="FED6E3"/>
          <w:lang w:eastAsia="ja-JP"/>
        </w:rPr>
        <w:t>へ</w:t>
      </w:r>
    </w:p>
    <w:p w14:paraId="61E02417" w14:textId="77777777" w:rsidR="00E01D82" w:rsidRPr="00E01D82" w:rsidRDefault="00E01D82" w:rsidP="00E01D82">
      <w:pPr>
        <w:spacing w:after="0"/>
        <w:ind w:right="140"/>
        <w:jc w:val="right"/>
        <w:rPr>
          <w:rFonts w:ascii="BIZ UDPゴシック" w:eastAsia="BIZ UDPゴシック" w:hAnsi="BIZ UDPゴシック"/>
          <w:sz w:val="12"/>
          <w:szCs w:val="12"/>
          <w:lang w:eastAsia="ja-JP"/>
        </w:rPr>
      </w:pPr>
    </w:p>
    <w:p w14:paraId="667127DA" w14:textId="7AD4F4B0" w:rsidR="00817EC0" w:rsidRDefault="00E908AF" w:rsidP="00B82359">
      <w:pPr>
        <w:pBdr>
          <w:bottom w:val="single" w:sz="4" w:space="1" w:color="auto"/>
        </w:pBdr>
        <w:spacing w:after="0"/>
        <w:ind w:left="220" w:rightChars="22" w:right="48" w:hangingChars="100" w:hanging="220"/>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w:t>
      </w:r>
      <w:r w:rsidR="004A48E1" w:rsidRPr="00C53AB3">
        <w:rPr>
          <w:rFonts w:ascii="BIZ UDPゴシック" w:eastAsia="BIZ UDPゴシック" w:hAnsi="BIZ UDPゴシック" w:hint="eastAsia"/>
          <w:lang w:eastAsia="ja-JP"/>
        </w:rPr>
        <w:t>５</w:t>
      </w:r>
      <w:r w:rsidR="00011526"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外国人労働者の受入方法（経路）についてお答えください。</w:t>
      </w:r>
      <w:r w:rsidR="00DF2A8C" w:rsidRPr="00C53AB3">
        <w:rPr>
          <w:rFonts w:ascii="BIZ UDPゴシック" w:eastAsia="BIZ UDPゴシック" w:hAnsi="BIZ UDPゴシック"/>
          <w:lang w:eastAsia="ja-JP"/>
        </w:rPr>
        <w:t>（</w:t>
      </w:r>
      <w:r w:rsidR="00DF2A8C">
        <w:rPr>
          <w:rFonts w:ascii="BIZ UDPゴシック" w:eastAsia="BIZ UDPゴシック" w:hAnsi="BIZ UDPゴシック" w:hint="eastAsia"/>
          <w:lang w:eastAsia="ja-JP"/>
        </w:rPr>
        <w:t>複数回答可</w:t>
      </w:r>
      <w:r w:rsidR="00DF2A8C" w:rsidRPr="00C53AB3">
        <w:rPr>
          <w:rFonts w:ascii="BIZ UDPゴシック" w:eastAsia="BIZ UDPゴシック" w:hAnsi="BIZ UDPゴシック"/>
          <w:lang w:eastAsia="ja-JP"/>
        </w:rPr>
        <w:t>）</w:t>
      </w:r>
      <w:r w:rsidR="00CA694C" w:rsidRPr="00C53AB3">
        <w:rPr>
          <w:rFonts w:ascii="BIZ UDPゴシック" w:eastAsia="BIZ UDPゴシック" w:hAnsi="BIZ UDPゴシック" w:hint="eastAsia"/>
          <w:lang w:eastAsia="ja-JP"/>
        </w:rPr>
        <w:t xml:space="preserve">　</w:t>
      </w:r>
      <w:r w:rsidR="006B3CBE">
        <w:rPr>
          <w:rFonts w:ascii="BIZ UDPゴシック" w:eastAsia="BIZ UDPゴシック" w:hAnsi="BIZ UDPゴシック" w:hint="eastAsia"/>
          <w:lang w:eastAsia="ja-JP"/>
        </w:rPr>
        <w:t xml:space="preserve">　　　　</w:t>
      </w:r>
    </w:p>
    <w:p w14:paraId="51E1FDE1" w14:textId="302E9559" w:rsidR="00817EC0" w:rsidRPr="00817EC0" w:rsidRDefault="00DF2A8C" w:rsidP="004B3DC1">
      <w:pPr>
        <w:spacing w:after="0"/>
        <w:ind w:left="120" w:rightChars="-132" w:right="-290" w:hangingChars="100" w:hanging="120"/>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 xml:space="preserve"> </w:t>
      </w:r>
    </w:p>
    <w:p w14:paraId="3FE6CF56" w14:textId="368B04A0" w:rsidR="00BC0AF9" w:rsidRDefault="00E908AF" w:rsidP="009E7226">
      <w:pPr>
        <w:spacing w:after="0"/>
        <w:ind w:left="220" w:rightChars="-132" w:right="-290" w:hangingChars="100" w:hanging="220"/>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817EC0">
        <w:rPr>
          <w:rFonts w:ascii="BIZ UDPゴシック" w:eastAsia="BIZ UDPゴシック" w:hAnsi="BIZ UDPゴシック" w:hint="eastAsia"/>
          <w:lang w:eastAsia="ja-JP"/>
        </w:rPr>
        <w:t xml:space="preserve">　</w:t>
      </w:r>
      <w:r w:rsidR="00DF2A8C">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ハローワーク</w:t>
      </w:r>
    </w:p>
    <w:p w14:paraId="34BC449C" w14:textId="5F3CF098" w:rsidR="00817EC0" w:rsidRDefault="00DF2A8C"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監理団体・登録支援機関</w:t>
      </w:r>
    </w:p>
    <w:p w14:paraId="4744412A" w14:textId="0E3D2E7E" w:rsidR="00BC0AF9" w:rsidRDefault="00DF2A8C"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自社で募集</w:t>
      </w:r>
    </w:p>
    <w:p w14:paraId="3A32DA4D" w14:textId="14ACE119" w:rsidR="00817EC0" w:rsidRDefault="00DF2A8C"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国内人材紹介会社</w:t>
      </w:r>
    </w:p>
    <w:p w14:paraId="22CEAB76" w14:textId="77777777" w:rsidR="00BC0AF9" w:rsidRDefault="00DF2A8C"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5E29C1">
        <w:rPr>
          <w:rFonts w:ascii="BIZ UDPゴシック" w:eastAsia="BIZ UDPゴシック" w:hAnsi="BIZ UDPゴシック" w:hint="eastAsia"/>
          <w:lang w:eastAsia="ja-JP"/>
        </w:rPr>
        <w:t xml:space="preserve"> </w:t>
      </w:r>
      <w:r w:rsidR="005E29C1" w:rsidRPr="00C53AB3">
        <w:rPr>
          <w:rFonts w:ascii="BIZ UDPゴシック" w:eastAsia="BIZ UDPゴシック" w:hAnsi="BIZ UDPゴシック"/>
          <w:lang w:eastAsia="ja-JP"/>
        </w:rPr>
        <w:t>海外人材紹介会社（送り出し機関含む）</w:t>
      </w:r>
      <w:r>
        <w:rPr>
          <w:rFonts w:ascii="BIZ UDPゴシック" w:eastAsia="BIZ UDPゴシック" w:hAnsi="BIZ UDPゴシック"/>
          <w:lang w:eastAsia="ja-JP"/>
        </w:rPr>
        <w:tab/>
      </w:r>
    </w:p>
    <w:p w14:paraId="718DC896" w14:textId="2084D43B" w:rsidR="00817EC0" w:rsidRDefault="00DF2A8C"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5E29C1" w:rsidRPr="00C53AB3">
        <w:rPr>
          <w:rFonts w:ascii="BIZ UDPゴシック" w:eastAsia="BIZ UDPゴシック" w:hAnsi="BIZ UDPゴシック"/>
          <w:lang w:eastAsia="ja-JP"/>
        </w:rPr>
        <w:t>人材派遣（業務請負を含む）</w:t>
      </w:r>
    </w:p>
    <w:p w14:paraId="53ECF12E" w14:textId="58C99E4B" w:rsidR="003446A4" w:rsidRPr="00C53AB3" w:rsidRDefault="00DF2A8C" w:rsidP="00817EC0">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B43118">
        <w:rPr>
          <w:rFonts w:ascii="BIZ UDPゴシック" w:eastAsia="BIZ UDPゴシック" w:hAnsi="BIZ UDPゴシック" w:hint="eastAsia"/>
          <w:lang w:eastAsia="ja-JP"/>
        </w:rPr>
        <w:t xml:space="preserve"> </w:t>
      </w:r>
      <w:r w:rsidR="005E29C1" w:rsidRPr="00C53AB3">
        <w:rPr>
          <w:rFonts w:ascii="BIZ UDPゴシック" w:eastAsia="BIZ UDPゴシック" w:hAnsi="BIZ UDPゴシック" w:hint="eastAsia"/>
          <w:lang w:eastAsia="ja-JP"/>
        </w:rPr>
        <w:t>人づての紹介</w:t>
      </w:r>
      <w:r w:rsidR="00B43118">
        <w:rPr>
          <w:rFonts w:ascii="BIZ UDPゴシック" w:eastAsia="BIZ UDPゴシック" w:hAnsi="BIZ UDPゴシック" w:hint="eastAsia"/>
          <w:lang w:eastAsia="ja-JP"/>
        </w:rPr>
        <w:t xml:space="preserve">                                                                                  </w:t>
      </w:r>
    </w:p>
    <w:p w14:paraId="02B7F1F4" w14:textId="49CA8DDE" w:rsidR="00B43118" w:rsidRDefault="00E01D82" w:rsidP="00E01D82">
      <w:pPr>
        <w:spacing w:after="0"/>
        <w:ind w:rightChars="63" w:right="139"/>
        <w:jc w:val="right"/>
        <w:rPr>
          <w:rFonts w:ascii="BIZ UDPゴシック" w:eastAsia="BIZ UDPゴシック" w:hAnsi="BIZ UDPゴシック"/>
          <w:shd w:val="clear" w:color="auto" w:fill="FED6E3"/>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w:t>
      </w:r>
      <w:r w:rsidRPr="00B43118">
        <w:rPr>
          <w:rFonts w:ascii="BIZ UDPゴシック" w:eastAsia="BIZ UDPゴシック" w:hAnsi="BIZ UDPゴシック" w:hint="eastAsia"/>
          <w:shd w:val="clear" w:color="auto" w:fill="FED6E3"/>
          <w:lang w:eastAsia="ja-JP"/>
        </w:rPr>
        <w:t>６</w:t>
      </w:r>
      <w:r w:rsidRPr="00B43118">
        <w:rPr>
          <w:rFonts w:ascii="BIZ UDPゴシック" w:eastAsia="BIZ UDPゴシック" w:hAnsi="BIZ UDPゴシック"/>
          <w:shd w:val="clear" w:color="auto" w:fill="FED6E3"/>
          <w:lang w:eastAsia="ja-JP"/>
        </w:rPr>
        <w:t>へ</w:t>
      </w:r>
    </w:p>
    <w:p w14:paraId="0BB585E2" w14:textId="77777777" w:rsidR="00E01D82" w:rsidRPr="00817EC0" w:rsidRDefault="00E01D82" w:rsidP="00E01D82">
      <w:pPr>
        <w:spacing w:after="0"/>
        <w:ind w:rightChars="63" w:right="139"/>
        <w:jc w:val="right"/>
        <w:rPr>
          <w:rFonts w:ascii="BIZ UDPゴシック" w:eastAsia="BIZ UDPゴシック" w:hAnsi="BIZ UDPゴシック"/>
          <w:sz w:val="12"/>
          <w:szCs w:val="12"/>
          <w:lang w:eastAsia="ja-JP"/>
        </w:rPr>
      </w:pPr>
    </w:p>
    <w:p w14:paraId="59EF1E8D" w14:textId="2D288BD4" w:rsidR="00817EC0" w:rsidRDefault="00E908AF" w:rsidP="00B82359">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w:t>
      </w:r>
      <w:r w:rsidR="004A48E1" w:rsidRPr="00C53AB3">
        <w:rPr>
          <w:rFonts w:ascii="BIZ UDPゴシック" w:eastAsia="BIZ UDPゴシック" w:hAnsi="BIZ UDPゴシック" w:hint="eastAsia"/>
          <w:lang w:eastAsia="ja-JP"/>
        </w:rPr>
        <w:t>６</w:t>
      </w:r>
      <w:r w:rsidR="00011526"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外国人労働者の採用活動の際の課題はありますか。</w:t>
      </w:r>
      <w:r w:rsidR="00DF2A8C" w:rsidRPr="00C53AB3">
        <w:rPr>
          <w:rFonts w:ascii="BIZ UDPゴシック" w:eastAsia="BIZ UDPゴシック" w:hAnsi="BIZ UDPゴシック"/>
          <w:lang w:eastAsia="ja-JP"/>
        </w:rPr>
        <w:t>（</w:t>
      </w:r>
      <w:r w:rsidR="00DF2A8C">
        <w:rPr>
          <w:rFonts w:ascii="BIZ UDPゴシック" w:eastAsia="BIZ UDPゴシック" w:hAnsi="BIZ UDPゴシック" w:hint="eastAsia"/>
          <w:lang w:eastAsia="ja-JP"/>
        </w:rPr>
        <w:t>複数回答可</w:t>
      </w:r>
      <w:r w:rsidR="00DF2A8C" w:rsidRPr="00C53AB3">
        <w:rPr>
          <w:rFonts w:ascii="BIZ UDPゴシック" w:eastAsia="BIZ UDPゴシック" w:hAnsi="BIZ UDPゴシック"/>
          <w:lang w:eastAsia="ja-JP"/>
        </w:rPr>
        <w:t>）</w:t>
      </w:r>
      <w:r w:rsidR="00CA694C" w:rsidRPr="00C53AB3">
        <w:rPr>
          <w:rFonts w:ascii="BIZ UDPゴシック" w:eastAsia="BIZ UDPゴシック" w:hAnsi="BIZ UDPゴシック" w:hint="eastAsia"/>
          <w:lang w:eastAsia="ja-JP"/>
        </w:rPr>
        <w:t xml:space="preserve">　</w:t>
      </w:r>
      <w:r w:rsidR="00D70B25">
        <w:rPr>
          <w:rFonts w:ascii="BIZ UDPゴシック" w:eastAsia="BIZ UDPゴシック" w:hAnsi="BIZ UDPゴシック" w:hint="eastAsia"/>
          <w:lang w:eastAsia="ja-JP"/>
        </w:rPr>
        <w:t xml:space="preserve">　　　　</w:t>
      </w:r>
      <w:r w:rsidR="006B3CBE">
        <w:rPr>
          <w:rFonts w:ascii="BIZ UDPゴシック" w:eastAsia="BIZ UDPゴシック" w:hAnsi="BIZ UDPゴシック" w:hint="eastAsia"/>
          <w:lang w:eastAsia="ja-JP"/>
        </w:rPr>
        <w:t xml:space="preserve">　　　　　</w:t>
      </w:r>
    </w:p>
    <w:p w14:paraId="256C9E03" w14:textId="77777777" w:rsidR="00817EC0" w:rsidRPr="00817EC0" w:rsidRDefault="00817EC0" w:rsidP="00693CAB">
      <w:pPr>
        <w:spacing w:after="0"/>
        <w:ind w:rightChars="-132" w:right="-290"/>
        <w:rPr>
          <w:rFonts w:ascii="BIZ UDPゴシック" w:eastAsia="BIZ UDPゴシック" w:hAnsi="BIZ UDPゴシック"/>
          <w:sz w:val="12"/>
          <w:szCs w:val="12"/>
          <w:lang w:eastAsia="ja-JP"/>
        </w:rPr>
      </w:pPr>
    </w:p>
    <w:p w14:paraId="1F93DA78" w14:textId="77777777" w:rsidR="005E29C1" w:rsidRDefault="00DF2A8C"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404E9" w:rsidRPr="00C53AB3">
        <w:rPr>
          <w:rFonts w:ascii="BIZ UDPゴシック" w:eastAsia="BIZ UDPゴシック" w:hAnsi="BIZ UDPゴシック"/>
          <w:lang w:eastAsia="ja-JP"/>
        </w:rPr>
        <w:t>採用活動の費用が高い</w:t>
      </w:r>
      <w:r w:rsidR="00932441">
        <w:rPr>
          <w:rFonts w:ascii="BIZ UDPゴシック" w:eastAsia="BIZ UDPゴシック" w:hAnsi="BIZ UDPゴシック"/>
          <w:lang w:eastAsia="ja-JP"/>
        </w:rPr>
        <w:tab/>
      </w:r>
    </w:p>
    <w:p w14:paraId="4EBA32EC" w14:textId="15261C4D" w:rsidR="00817EC0"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F30" w:rsidRPr="00C53AB3">
        <w:rPr>
          <w:rFonts w:ascii="BIZ UDPゴシック" w:eastAsia="BIZ UDPゴシック" w:hAnsi="BIZ UDPゴシック" w:hint="eastAsia"/>
          <w:lang w:eastAsia="ja-JP"/>
        </w:rPr>
        <w:t>採用方法（</w:t>
      </w:r>
      <w:r w:rsidR="00E90F30" w:rsidRPr="00C53AB3">
        <w:rPr>
          <w:rFonts w:ascii="BIZ UDPゴシック" w:eastAsia="BIZ UDPゴシック" w:hAnsi="BIZ UDPゴシック"/>
          <w:lang w:eastAsia="ja-JP"/>
        </w:rPr>
        <w:t>人材紹介の依頼先</w:t>
      </w:r>
      <w:r w:rsidR="00E90F30" w:rsidRPr="00C53AB3">
        <w:rPr>
          <w:rFonts w:ascii="BIZ UDPゴシック" w:eastAsia="BIZ UDPゴシック" w:hAnsi="BIZ UDPゴシック" w:hint="eastAsia"/>
          <w:lang w:eastAsia="ja-JP"/>
        </w:rPr>
        <w:t>）や制度</w:t>
      </w:r>
      <w:r w:rsidR="00E90F30" w:rsidRPr="00C53AB3">
        <w:rPr>
          <w:rFonts w:ascii="BIZ UDPゴシック" w:eastAsia="BIZ UDPゴシック" w:hAnsi="BIZ UDPゴシック"/>
          <w:lang w:eastAsia="ja-JP"/>
        </w:rPr>
        <w:t>がよくわからない</w:t>
      </w:r>
    </w:p>
    <w:p w14:paraId="20BDAD18" w14:textId="5C2D4C5F" w:rsidR="005E29C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lastRenderedPageBreak/>
        <w:t>□</w:t>
      </w:r>
      <w:r w:rsidR="00E90F30">
        <w:rPr>
          <w:rFonts w:ascii="BIZ UDPゴシック" w:eastAsia="BIZ UDPゴシック" w:hAnsi="BIZ UDPゴシック" w:hint="eastAsia"/>
          <w:lang w:eastAsia="ja-JP"/>
        </w:rPr>
        <w:t xml:space="preserve"> </w:t>
      </w:r>
      <w:r w:rsidR="00E90F30" w:rsidRPr="00C53AB3">
        <w:rPr>
          <w:rFonts w:ascii="BIZ UDPゴシック" w:eastAsia="BIZ UDPゴシック" w:hAnsi="BIZ UDPゴシック"/>
          <w:lang w:eastAsia="ja-JP"/>
        </w:rPr>
        <w:t>手続きの負担が大きい</w:t>
      </w:r>
    </w:p>
    <w:p w14:paraId="662645F0" w14:textId="72186579"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F30" w:rsidRPr="00C53AB3">
        <w:rPr>
          <w:rFonts w:ascii="BIZ UDPゴシック" w:eastAsia="BIZ UDPゴシック" w:hAnsi="BIZ UDPゴシック"/>
          <w:lang w:eastAsia="ja-JP"/>
        </w:rPr>
        <w:t>良い人材を選ぶポイントがわからない</w:t>
      </w:r>
    </w:p>
    <w:p w14:paraId="6636E607" w14:textId="08A189BF"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申請書類（在留資格申請や実施計画認定申請など）に手間がかかる</w:t>
      </w:r>
    </w:p>
    <w:p w14:paraId="031CDDF8" w14:textId="616DF4F5" w:rsidR="005E29C1"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特になし</w:t>
      </w:r>
    </w:p>
    <w:p w14:paraId="41FD816C" w14:textId="2936E8E9" w:rsidR="00E01D82" w:rsidRDefault="00932441" w:rsidP="009E7226">
      <w:pPr>
        <w:spacing w:after="0"/>
        <w:ind w:right="-1"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その他（</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p>
    <w:p w14:paraId="2FEFF2AB" w14:textId="43E84DCD" w:rsidR="005E29C1" w:rsidRDefault="00B43118" w:rsidP="00E01D82">
      <w:pPr>
        <w:tabs>
          <w:tab w:val="left" w:pos="6096"/>
        </w:tabs>
        <w:spacing w:after="0"/>
        <w:ind w:right="282" w:firstLineChars="100" w:firstLine="220"/>
        <w:jc w:val="right"/>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B43118">
        <w:rPr>
          <w:rFonts w:ascii="BIZ UDPゴシック" w:eastAsia="BIZ UDPゴシック" w:hAnsi="BIZ UDPゴシック" w:hint="eastAsia"/>
          <w:shd w:val="clear" w:color="auto" w:fill="FED6E3"/>
          <w:lang w:eastAsia="ja-JP"/>
        </w:rPr>
        <w:t xml:space="preserve"> →</w:t>
      </w:r>
      <w:r w:rsidRPr="00B43118">
        <w:rPr>
          <w:rFonts w:ascii="BIZ UDPゴシック" w:eastAsia="BIZ UDPゴシック" w:hAnsi="BIZ UDPゴシック"/>
          <w:shd w:val="clear" w:color="auto" w:fill="FED6E3"/>
          <w:lang w:eastAsia="ja-JP"/>
        </w:rPr>
        <w:t>回答後　問</w:t>
      </w:r>
      <w:r w:rsidRPr="00B43118">
        <w:rPr>
          <w:rFonts w:ascii="BIZ UDPゴシック" w:eastAsia="BIZ UDPゴシック" w:hAnsi="BIZ UDPゴシック" w:hint="eastAsia"/>
          <w:shd w:val="clear" w:color="auto" w:fill="FED6E3"/>
          <w:lang w:eastAsia="ja-JP"/>
        </w:rPr>
        <w:t>７</w:t>
      </w:r>
      <w:r w:rsidRPr="00B43118">
        <w:rPr>
          <w:rFonts w:ascii="BIZ UDPゴシック" w:eastAsia="BIZ UDPゴシック" w:hAnsi="BIZ UDPゴシック"/>
          <w:shd w:val="clear" w:color="auto" w:fill="FED6E3"/>
          <w:lang w:eastAsia="ja-JP"/>
        </w:rPr>
        <w:t>へ</w:t>
      </w:r>
    </w:p>
    <w:p w14:paraId="155C3838" w14:textId="77777777" w:rsidR="00817EC0" w:rsidRPr="00817EC0" w:rsidRDefault="00817EC0" w:rsidP="00817EC0">
      <w:pPr>
        <w:spacing w:after="0"/>
        <w:ind w:rightChars="-132" w:right="-290"/>
        <w:rPr>
          <w:rFonts w:ascii="BIZ UDPゴシック" w:eastAsia="BIZ UDPゴシック" w:hAnsi="BIZ UDPゴシック"/>
          <w:sz w:val="12"/>
          <w:szCs w:val="12"/>
          <w:lang w:eastAsia="ja-JP"/>
        </w:rPr>
      </w:pPr>
    </w:p>
    <w:p w14:paraId="4D2C1A8C" w14:textId="5A206E5E" w:rsidR="00817EC0" w:rsidRDefault="00E908AF" w:rsidP="00B55FAE">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w:t>
      </w:r>
      <w:r w:rsidR="004A48E1" w:rsidRPr="00C53AB3">
        <w:rPr>
          <w:rFonts w:ascii="BIZ UDPゴシック" w:eastAsia="BIZ UDPゴシック" w:hAnsi="BIZ UDPゴシック" w:hint="eastAsia"/>
          <w:lang w:eastAsia="ja-JP"/>
        </w:rPr>
        <w:t>７</w:t>
      </w:r>
      <w:r w:rsidR="004B3DC1"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外国人労働者を受け入れる中で、職場での課題はありますか。</w:t>
      </w:r>
      <w:r w:rsidR="00DF2A8C" w:rsidRPr="00C53AB3">
        <w:rPr>
          <w:rFonts w:ascii="BIZ UDPゴシック" w:eastAsia="BIZ UDPゴシック" w:hAnsi="BIZ UDPゴシック"/>
          <w:lang w:eastAsia="ja-JP"/>
        </w:rPr>
        <w:t>（</w:t>
      </w:r>
      <w:r w:rsidR="00DF2A8C">
        <w:rPr>
          <w:rFonts w:ascii="BIZ UDPゴシック" w:eastAsia="BIZ UDPゴシック" w:hAnsi="BIZ UDPゴシック" w:hint="eastAsia"/>
          <w:lang w:eastAsia="ja-JP"/>
        </w:rPr>
        <w:t>複数回答可</w:t>
      </w:r>
      <w:r w:rsidR="00DF2A8C" w:rsidRPr="00C53AB3">
        <w:rPr>
          <w:rFonts w:ascii="BIZ UDPゴシック" w:eastAsia="BIZ UDPゴシック" w:hAnsi="BIZ UDPゴシック"/>
          <w:lang w:eastAsia="ja-JP"/>
        </w:rPr>
        <w:t>）</w:t>
      </w:r>
    </w:p>
    <w:p w14:paraId="02AE2049" w14:textId="77777777" w:rsidR="00817EC0" w:rsidRPr="00817EC0" w:rsidRDefault="00817EC0" w:rsidP="00817EC0">
      <w:pPr>
        <w:spacing w:after="0"/>
        <w:ind w:rightChars="-132" w:right="-290"/>
        <w:rPr>
          <w:rFonts w:ascii="BIZ UDPゴシック" w:eastAsia="BIZ UDPゴシック" w:hAnsi="BIZ UDPゴシック"/>
          <w:sz w:val="12"/>
          <w:szCs w:val="12"/>
          <w:lang w:eastAsia="ja-JP"/>
        </w:rPr>
      </w:pPr>
    </w:p>
    <w:p w14:paraId="4F16C042" w14:textId="0F380B42" w:rsidR="005E29C1" w:rsidRDefault="00DF2A8C"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B5535" w:rsidRPr="00C53AB3">
        <w:rPr>
          <w:rFonts w:ascii="BIZ UDPゴシック" w:eastAsia="BIZ UDPゴシック" w:hAnsi="BIZ UDPゴシック" w:hint="eastAsia"/>
          <w:lang w:eastAsia="ja-JP"/>
        </w:rPr>
        <w:t>日本語での</w:t>
      </w:r>
      <w:r w:rsidR="002B5535" w:rsidRPr="00C53AB3">
        <w:rPr>
          <w:rFonts w:ascii="BIZ UDPゴシック" w:eastAsia="BIZ UDPゴシック" w:hAnsi="BIZ UDPゴシック"/>
          <w:lang w:eastAsia="ja-JP"/>
        </w:rPr>
        <w:t>コミュニケーション</w:t>
      </w:r>
      <w:r w:rsidR="002B5535" w:rsidRPr="00C53AB3">
        <w:rPr>
          <w:rFonts w:ascii="BIZ UDPゴシック" w:eastAsia="BIZ UDPゴシック" w:hAnsi="BIZ UDPゴシック" w:hint="eastAsia"/>
          <w:lang w:eastAsia="ja-JP"/>
        </w:rPr>
        <w:t>が</w:t>
      </w:r>
      <w:r w:rsidR="00E908AF" w:rsidRPr="00C53AB3">
        <w:rPr>
          <w:rFonts w:ascii="BIZ UDPゴシック" w:eastAsia="BIZ UDPゴシック" w:hAnsi="BIZ UDPゴシック"/>
          <w:lang w:eastAsia="ja-JP"/>
        </w:rPr>
        <w:t>とりづらい</w:t>
      </w:r>
    </w:p>
    <w:p w14:paraId="1B5ACEE7" w14:textId="79CA9E33" w:rsidR="00817EC0"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E90F30">
        <w:rPr>
          <w:rFonts w:ascii="BIZ UDPゴシック" w:eastAsia="BIZ UDPゴシック" w:hAnsi="BIZ UDPゴシック" w:hint="eastAsia"/>
          <w:lang w:eastAsia="ja-JP"/>
        </w:rPr>
        <w:t xml:space="preserve"> </w:t>
      </w:r>
      <w:r w:rsidR="00E90F30" w:rsidRPr="00C53AB3">
        <w:rPr>
          <w:rFonts w:ascii="BIZ UDPゴシック" w:eastAsia="BIZ UDPゴシック" w:hAnsi="BIZ UDPゴシック" w:hint="eastAsia"/>
          <w:lang w:eastAsia="ja-JP"/>
        </w:rPr>
        <w:t>生活習慣や文化の違いで日本人社員との相互理解が難しい</w:t>
      </w:r>
      <w:r>
        <w:rPr>
          <w:rFonts w:ascii="BIZ UDPゴシック" w:eastAsia="BIZ UDPゴシック" w:hAnsi="BIZ UDPゴシック" w:hint="eastAsia"/>
          <w:lang w:eastAsia="ja-JP"/>
        </w:rPr>
        <w:t xml:space="preserve"> </w:t>
      </w:r>
    </w:p>
    <w:p w14:paraId="799A8FC1" w14:textId="3A92078A" w:rsidR="005E29C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E90F30">
        <w:rPr>
          <w:rFonts w:ascii="BIZ UDPゴシック" w:eastAsia="BIZ UDPゴシック" w:hAnsi="BIZ UDPゴシック" w:hint="eastAsia"/>
          <w:lang w:eastAsia="ja-JP"/>
        </w:rPr>
        <w:t xml:space="preserve"> </w:t>
      </w:r>
      <w:r w:rsidR="00E90F30" w:rsidRPr="00C53AB3">
        <w:rPr>
          <w:rFonts w:ascii="BIZ UDPゴシック" w:eastAsia="BIZ UDPゴシック" w:hAnsi="BIZ UDPゴシック"/>
          <w:lang w:eastAsia="ja-JP"/>
        </w:rPr>
        <w:t>予期</w:t>
      </w:r>
      <w:r w:rsidR="00E90F30" w:rsidRPr="00C53AB3">
        <w:rPr>
          <w:rFonts w:ascii="BIZ UDPゴシック" w:eastAsia="BIZ UDPゴシック" w:hAnsi="BIZ UDPゴシック" w:hint="eastAsia"/>
          <w:lang w:eastAsia="ja-JP"/>
        </w:rPr>
        <w:t>せぬ</w:t>
      </w:r>
      <w:r w:rsidR="00E90F30" w:rsidRPr="00C53AB3">
        <w:rPr>
          <w:rFonts w:ascii="BIZ UDPゴシック" w:eastAsia="BIZ UDPゴシック" w:hAnsi="BIZ UDPゴシック"/>
          <w:lang w:eastAsia="ja-JP"/>
        </w:rPr>
        <w:t>退職がある</w:t>
      </w:r>
    </w:p>
    <w:p w14:paraId="6623500D" w14:textId="36DA8E87"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管理</w:t>
      </w:r>
      <w:r w:rsidRPr="00C53AB3">
        <w:rPr>
          <w:rFonts w:ascii="BIZ UDPゴシック" w:eastAsia="BIZ UDPゴシック" w:hAnsi="BIZ UDPゴシック" w:hint="eastAsia"/>
          <w:lang w:eastAsia="ja-JP"/>
        </w:rPr>
        <w:t>コスト</w:t>
      </w:r>
      <w:r w:rsidRPr="00C53AB3">
        <w:rPr>
          <w:rFonts w:ascii="BIZ UDPゴシック" w:eastAsia="BIZ UDPゴシック" w:hAnsi="BIZ UDPゴシック"/>
          <w:lang w:eastAsia="ja-JP"/>
        </w:rPr>
        <w:t>が高い</w:t>
      </w:r>
    </w:p>
    <w:p w14:paraId="7F080533" w14:textId="3205D296" w:rsidR="00932441" w:rsidRDefault="0093244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教育・研修などの負担が大きい</w:t>
      </w:r>
    </w:p>
    <w:p w14:paraId="77B03325" w14:textId="53338190" w:rsidR="00B82359"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23F80" w:rsidRPr="00C53AB3">
        <w:rPr>
          <w:rFonts w:ascii="BIZ UDPゴシック" w:eastAsia="BIZ UDPゴシック" w:hAnsi="BIZ UDPゴシック" w:hint="eastAsia"/>
          <w:lang w:eastAsia="ja-JP"/>
        </w:rPr>
        <w:t>在留資格移行に向けた検定や評価試験の受験・合格</w:t>
      </w:r>
    </w:p>
    <w:p w14:paraId="646F1232" w14:textId="6B9FED49" w:rsidR="00B82359" w:rsidRDefault="005E29C1" w:rsidP="00817EC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特になし</w:t>
      </w:r>
    </w:p>
    <w:p w14:paraId="3125D752" w14:textId="4DBF6A4F" w:rsidR="00D23F80" w:rsidRDefault="005E29C1" w:rsidP="00817EC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その他（</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p>
    <w:p w14:paraId="327376F9" w14:textId="42E30293" w:rsidR="00B82359" w:rsidRDefault="00E01D82" w:rsidP="00E01D82">
      <w:pPr>
        <w:spacing w:after="0"/>
        <w:ind w:right="282" w:firstLineChars="100" w:firstLine="220"/>
        <w:jc w:val="right"/>
        <w:rPr>
          <w:rFonts w:ascii="BIZ UDPゴシック" w:eastAsia="BIZ UDPゴシック" w:hAnsi="BIZ UDPゴシック"/>
          <w:shd w:val="clear" w:color="auto" w:fill="FED6E3"/>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w:t>
      </w:r>
      <w:r w:rsidRPr="00B43118">
        <w:rPr>
          <w:rFonts w:ascii="BIZ UDPゴシック" w:eastAsia="BIZ UDPゴシック" w:hAnsi="BIZ UDPゴシック" w:hint="eastAsia"/>
          <w:shd w:val="clear" w:color="auto" w:fill="FED6E3"/>
          <w:lang w:eastAsia="ja-JP"/>
        </w:rPr>
        <w:t>８</w:t>
      </w:r>
      <w:r w:rsidRPr="00B43118">
        <w:rPr>
          <w:rFonts w:ascii="BIZ UDPゴシック" w:eastAsia="BIZ UDPゴシック" w:hAnsi="BIZ UDPゴシック"/>
          <w:shd w:val="clear" w:color="auto" w:fill="FED6E3"/>
          <w:lang w:eastAsia="ja-JP"/>
        </w:rPr>
        <w:t>へ</w:t>
      </w:r>
    </w:p>
    <w:p w14:paraId="043E96C1" w14:textId="77777777" w:rsidR="00E01D82" w:rsidRPr="00B82359" w:rsidRDefault="00E01D82" w:rsidP="00E01D82">
      <w:pPr>
        <w:spacing w:after="0"/>
        <w:ind w:right="282" w:firstLineChars="100" w:firstLine="120"/>
        <w:jc w:val="right"/>
        <w:rPr>
          <w:rFonts w:ascii="BIZ UDPゴシック" w:eastAsia="BIZ UDPゴシック" w:hAnsi="BIZ UDPゴシック"/>
          <w:sz w:val="12"/>
          <w:szCs w:val="12"/>
          <w:lang w:eastAsia="ja-JP"/>
        </w:rPr>
      </w:pPr>
    </w:p>
    <w:p w14:paraId="2C90E4A5" w14:textId="278BB3B2" w:rsidR="00B82359" w:rsidRDefault="00E908AF" w:rsidP="005E29C1">
      <w:pPr>
        <w:pBdr>
          <w:bottom w:val="single" w:sz="4" w:space="1" w:color="auto"/>
        </w:pBdr>
        <w:spacing w:after="0"/>
        <w:ind w:left="220" w:rightChars="22" w:right="48" w:hangingChars="100" w:hanging="220"/>
        <w:rPr>
          <w:rFonts w:ascii="BIZ UDPゴシック" w:eastAsia="BIZ UDPゴシック" w:hAnsi="BIZ UDPゴシック"/>
          <w:shd w:val="clear" w:color="auto" w:fill="EAF1DD" w:themeFill="accent3" w:themeFillTint="33"/>
          <w:lang w:eastAsia="ja-JP"/>
        </w:rPr>
      </w:pPr>
      <w:r w:rsidRPr="00C53AB3">
        <w:rPr>
          <w:rFonts w:ascii="BIZ UDPゴシック" w:eastAsia="BIZ UDPゴシック" w:hAnsi="BIZ UDPゴシック"/>
          <w:lang w:eastAsia="ja-JP"/>
        </w:rPr>
        <w:t>問</w:t>
      </w:r>
      <w:r w:rsidR="004A48E1" w:rsidRPr="00C53AB3">
        <w:rPr>
          <w:rFonts w:ascii="BIZ UDPゴシック" w:eastAsia="BIZ UDPゴシック" w:hAnsi="BIZ UDPゴシック" w:hint="eastAsia"/>
          <w:lang w:eastAsia="ja-JP"/>
        </w:rPr>
        <w:t>８</w:t>
      </w:r>
      <w:r w:rsidR="00D23F80"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外国人労働者を</w:t>
      </w:r>
      <w:r w:rsidR="002F3C66" w:rsidRPr="00C53AB3">
        <w:rPr>
          <w:rFonts w:ascii="BIZ UDPゴシック" w:eastAsia="BIZ UDPゴシック" w:hAnsi="BIZ UDPゴシック" w:hint="eastAsia"/>
          <w:lang w:eastAsia="ja-JP"/>
        </w:rPr>
        <w:t>受け入れる</w:t>
      </w:r>
      <w:r w:rsidRPr="00C53AB3">
        <w:rPr>
          <w:rFonts w:ascii="BIZ UDPゴシック" w:eastAsia="BIZ UDPゴシック" w:hAnsi="BIZ UDPゴシック"/>
          <w:lang w:eastAsia="ja-JP"/>
        </w:rPr>
        <w:t>中で、生活支援上の課題はありますか。</w:t>
      </w:r>
      <w:r w:rsidR="005E29C1" w:rsidRPr="00C53AB3">
        <w:rPr>
          <w:rFonts w:ascii="BIZ UDPゴシック" w:eastAsia="BIZ UDPゴシック" w:hAnsi="BIZ UDPゴシック"/>
          <w:lang w:eastAsia="ja-JP"/>
        </w:rPr>
        <w:t>（</w:t>
      </w:r>
      <w:r w:rsidR="005E29C1">
        <w:rPr>
          <w:rFonts w:ascii="BIZ UDPゴシック" w:eastAsia="BIZ UDPゴシック" w:hAnsi="BIZ UDPゴシック" w:hint="eastAsia"/>
          <w:lang w:eastAsia="ja-JP"/>
        </w:rPr>
        <w:t>複数回答可</w:t>
      </w:r>
      <w:r w:rsidR="005E29C1" w:rsidRPr="00C53AB3">
        <w:rPr>
          <w:rFonts w:ascii="BIZ UDPゴシック" w:eastAsia="BIZ UDPゴシック" w:hAnsi="BIZ UDPゴシック"/>
          <w:lang w:eastAsia="ja-JP"/>
        </w:rPr>
        <w:t>）</w:t>
      </w:r>
    </w:p>
    <w:p w14:paraId="26C015A9" w14:textId="77777777" w:rsidR="005E29C1" w:rsidRPr="00994AF0" w:rsidRDefault="00E908AF" w:rsidP="00B82359">
      <w:pPr>
        <w:spacing w:after="0"/>
        <w:ind w:leftChars="100" w:left="220" w:rightChars="-132" w:right="-290"/>
        <w:rPr>
          <w:rFonts w:ascii="BIZ UDPゴシック" w:eastAsia="BIZ UDPゴシック" w:hAnsi="BIZ UDPゴシック"/>
          <w:sz w:val="12"/>
          <w:szCs w:val="12"/>
          <w:lang w:eastAsia="ja-JP"/>
        </w:rPr>
      </w:pPr>
      <w:r w:rsidRPr="00C53AB3">
        <w:rPr>
          <w:rFonts w:ascii="BIZ UDPゴシック" w:eastAsia="BIZ UDPゴシック" w:hAnsi="BIZ UDPゴシック"/>
          <w:lang w:eastAsia="ja-JP"/>
        </w:rPr>
        <w:t xml:space="preserve"> </w:t>
      </w:r>
    </w:p>
    <w:p w14:paraId="75275F28" w14:textId="435E4259" w:rsidR="00BC0AF9"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404E9" w:rsidRPr="00C53AB3">
        <w:rPr>
          <w:rFonts w:ascii="BIZ UDPゴシック" w:eastAsia="BIZ UDPゴシック" w:hAnsi="BIZ UDPゴシック"/>
          <w:lang w:eastAsia="ja-JP"/>
        </w:rPr>
        <w:t>住まいの確保</w:t>
      </w:r>
    </w:p>
    <w:p w14:paraId="235A8BE0" w14:textId="6D94810A" w:rsidR="00B82359"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404E9" w:rsidRPr="00C53AB3">
        <w:rPr>
          <w:rFonts w:ascii="BIZ UDPゴシック" w:eastAsia="BIZ UDPゴシック" w:hAnsi="BIZ UDPゴシック"/>
          <w:lang w:eastAsia="ja-JP"/>
        </w:rPr>
        <w:t>病気や</w:t>
      </w:r>
      <w:r w:rsidR="009404E9" w:rsidRPr="00C53AB3">
        <w:rPr>
          <w:rFonts w:ascii="BIZ UDPゴシック" w:eastAsia="BIZ UDPゴシック" w:hAnsi="BIZ UDPゴシック" w:hint="eastAsia"/>
          <w:lang w:eastAsia="ja-JP"/>
        </w:rPr>
        <w:t>けが</w:t>
      </w:r>
      <w:r w:rsidR="009404E9" w:rsidRPr="00C53AB3">
        <w:rPr>
          <w:rFonts w:ascii="BIZ UDPゴシック" w:eastAsia="BIZ UDPゴシック" w:hAnsi="BIZ UDPゴシック"/>
          <w:lang w:eastAsia="ja-JP"/>
        </w:rPr>
        <w:t>の時の対応</w:t>
      </w:r>
    </w:p>
    <w:p w14:paraId="2D7D0153" w14:textId="122439FC" w:rsidR="00BC0AF9"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災害時の対応</w:t>
      </w:r>
    </w:p>
    <w:p w14:paraId="0C8FF01C" w14:textId="3830AD58" w:rsidR="005E29C1"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地域住民とのトラブル</w:t>
      </w:r>
      <w:r w:rsidR="00BC0AF9" w:rsidRPr="00C53AB3">
        <w:rPr>
          <w:rFonts w:ascii="BIZ UDPゴシック" w:eastAsia="BIZ UDPゴシック" w:hAnsi="BIZ UDPゴシック" w:hint="eastAsia"/>
          <w:lang w:eastAsia="ja-JP"/>
        </w:rPr>
        <w:t>対応</w:t>
      </w:r>
      <w:r w:rsidR="00BC0AF9">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（具体例：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p>
    <w:p w14:paraId="2F7FBC9C" w14:textId="4FBA0325" w:rsidR="005E29C1" w:rsidRDefault="005E29C1"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hint="eastAsia"/>
          <w:lang w:eastAsia="ja-JP"/>
        </w:rPr>
        <w:t>地域との交流が少ない</w:t>
      </w:r>
    </w:p>
    <w:p w14:paraId="5424BD8E" w14:textId="50A2F75D" w:rsidR="00BC0AF9" w:rsidRDefault="00BC0AF9" w:rsidP="005E29C1">
      <w:pPr>
        <w:tabs>
          <w:tab w:val="left" w:pos="4822"/>
        </w:tabs>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特になし</w:t>
      </w:r>
    </w:p>
    <w:p w14:paraId="721E8E69" w14:textId="2031FF07" w:rsidR="00E01D82" w:rsidRDefault="005E29C1" w:rsidP="009E7226">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その他（</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p>
    <w:p w14:paraId="09B437F7" w14:textId="3E76E43B" w:rsidR="005E29C1" w:rsidRDefault="00B43118" w:rsidP="00E01D82">
      <w:pPr>
        <w:tabs>
          <w:tab w:val="left" w:pos="4822"/>
        </w:tabs>
        <w:spacing w:after="0"/>
        <w:ind w:rightChars="128" w:right="282" w:firstLineChars="100" w:firstLine="220"/>
        <w:jc w:val="right"/>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w:t>
      </w:r>
      <w:r w:rsidRPr="00B43118">
        <w:rPr>
          <w:rFonts w:ascii="BIZ UDPゴシック" w:eastAsia="BIZ UDPゴシック" w:hAnsi="BIZ UDPゴシック" w:hint="eastAsia"/>
          <w:shd w:val="clear" w:color="auto" w:fill="FED6E3"/>
          <w:lang w:eastAsia="ja-JP"/>
        </w:rPr>
        <w:t>９</w:t>
      </w:r>
      <w:r w:rsidRPr="00B43118">
        <w:rPr>
          <w:rFonts w:ascii="BIZ UDPゴシック" w:eastAsia="BIZ UDPゴシック" w:hAnsi="BIZ UDPゴシック"/>
          <w:shd w:val="clear" w:color="auto" w:fill="FED6E3"/>
          <w:lang w:eastAsia="ja-JP"/>
        </w:rPr>
        <w:t>へ</w:t>
      </w:r>
    </w:p>
    <w:p w14:paraId="61A340CF" w14:textId="77777777" w:rsidR="00B82359" w:rsidRPr="00B82359" w:rsidRDefault="00B82359" w:rsidP="00B82359">
      <w:pPr>
        <w:spacing w:after="0"/>
        <w:ind w:leftChars="100" w:left="220" w:rightChars="-132" w:right="-290"/>
        <w:rPr>
          <w:rFonts w:ascii="BIZ UDPゴシック" w:eastAsia="BIZ UDPゴシック" w:hAnsi="BIZ UDPゴシック" w:cs="ＭＳ 明朝"/>
          <w:sz w:val="12"/>
          <w:szCs w:val="12"/>
          <w:lang w:eastAsia="ja-JP"/>
        </w:rPr>
      </w:pPr>
    </w:p>
    <w:p w14:paraId="0AF7E824" w14:textId="04D7050B" w:rsidR="003368CF" w:rsidRPr="00C53AB3" w:rsidRDefault="00A11C91" w:rsidP="00B55FAE">
      <w:pPr>
        <w:pBdr>
          <w:bottom w:val="single" w:sz="4" w:space="1" w:color="auto"/>
        </w:pBdr>
        <w:spacing w:after="0"/>
        <w:ind w:left="220" w:rightChars="22" w:right="48" w:hangingChars="100" w:hanging="220"/>
        <w:rPr>
          <w:rFonts w:ascii="BIZ UDPゴシック" w:eastAsia="BIZ UDPゴシック" w:hAnsi="BIZ UDPゴシック" w:cs="ＭＳ 明朝"/>
          <w:lang w:eastAsia="ja-JP"/>
        </w:rPr>
      </w:pPr>
      <w:r w:rsidRPr="00C53AB3">
        <w:rPr>
          <w:rFonts w:ascii="BIZ UDPゴシック" w:eastAsia="BIZ UDPゴシック" w:hAnsi="BIZ UDPゴシック" w:cs="ＭＳ 明朝" w:hint="eastAsia"/>
          <w:lang w:eastAsia="ja-JP"/>
        </w:rPr>
        <w:t>問</w:t>
      </w:r>
      <w:r w:rsidR="004A48E1" w:rsidRPr="00C53AB3">
        <w:rPr>
          <w:rFonts w:ascii="BIZ UDPゴシック" w:eastAsia="BIZ UDPゴシック" w:hAnsi="BIZ UDPゴシック" w:cs="ＭＳ 明朝" w:hint="eastAsia"/>
          <w:lang w:eastAsia="ja-JP"/>
        </w:rPr>
        <w:t>９</w:t>
      </w:r>
      <w:r w:rsidR="00D23F80" w:rsidRPr="00C53AB3">
        <w:rPr>
          <w:rFonts w:ascii="BIZ UDPゴシック" w:eastAsia="BIZ UDPゴシック" w:hAnsi="BIZ UDPゴシック" w:cs="ＭＳ 明朝" w:hint="eastAsia"/>
          <w:lang w:eastAsia="ja-JP"/>
        </w:rPr>
        <w:t xml:space="preserve">  </w:t>
      </w:r>
      <w:r w:rsidRPr="00C53AB3">
        <w:rPr>
          <w:rFonts w:ascii="BIZ UDPゴシック" w:eastAsia="BIZ UDPゴシック" w:hAnsi="BIZ UDPゴシック"/>
          <w:lang w:eastAsia="ja-JP"/>
        </w:rPr>
        <w:t>外国人労働者</w:t>
      </w:r>
      <w:r w:rsidR="00970126" w:rsidRPr="00C53AB3">
        <w:rPr>
          <w:rFonts w:ascii="BIZ UDPゴシック" w:eastAsia="BIZ UDPゴシック" w:hAnsi="BIZ UDPゴシック" w:hint="eastAsia"/>
          <w:lang w:eastAsia="ja-JP"/>
        </w:rPr>
        <w:t>の</w:t>
      </w:r>
      <w:r w:rsidR="00732647" w:rsidRPr="00C53AB3">
        <w:rPr>
          <w:rFonts w:ascii="BIZ UDPゴシック" w:eastAsia="BIZ UDPゴシック" w:hAnsi="BIZ UDPゴシック" w:hint="eastAsia"/>
          <w:lang w:eastAsia="ja-JP"/>
        </w:rPr>
        <w:t>定着のため</w:t>
      </w:r>
      <w:r w:rsidR="00970126" w:rsidRPr="00C53AB3">
        <w:rPr>
          <w:rFonts w:ascii="BIZ UDPゴシック" w:eastAsia="BIZ UDPゴシック" w:hAnsi="BIZ UDPゴシック" w:hint="eastAsia"/>
          <w:lang w:eastAsia="ja-JP"/>
        </w:rPr>
        <w:t>に取り組んでいること</w:t>
      </w:r>
      <w:r w:rsidRPr="00C53AB3">
        <w:rPr>
          <w:rFonts w:ascii="BIZ UDPゴシック" w:eastAsia="BIZ UDPゴシック" w:hAnsi="BIZ UDPゴシック"/>
          <w:lang w:eastAsia="ja-JP"/>
        </w:rPr>
        <w:t>はありますか。</w:t>
      </w:r>
      <w:r w:rsidR="005E29C1" w:rsidRPr="00C53AB3">
        <w:rPr>
          <w:rFonts w:ascii="BIZ UDPゴシック" w:eastAsia="BIZ UDPゴシック" w:hAnsi="BIZ UDPゴシック"/>
          <w:lang w:eastAsia="ja-JP"/>
        </w:rPr>
        <w:t>（</w:t>
      </w:r>
      <w:r w:rsidR="005E29C1">
        <w:rPr>
          <w:rFonts w:ascii="BIZ UDPゴシック" w:eastAsia="BIZ UDPゴシック" w:hAnsi="BIZ UDPゴシック" w:hint="eastAsia"/>
          <w:lang w:eastAsia="ja-JP"/>
        </w:rPr>
        <w:t>複数回答可</w:t>
      </w:r>
      <w:r w:rsidR="005E29C1" w:rsidRPr="00C53AB3">
        <w:rPr>
          <w:rFonts w:ascii="BIZ UDPゴシック" w:eastAsia="BIZ UDPゴシック" w:hAnsi="BIZ UDPゴシック"/>
          <w:lang w:eastAsia="ja-JP"/>
        </w:rPr>
        <w:t>）</w:t>
      </w:r>
      <w:r w:rsidR="005E29C1">
        <w:rPr>
          <w:rFonts w:ascii="BIZ UDPゴシック" w:eastAsia="BIZ UDPゴシック" w:hAnsi="BIZ UDPゴシック" w:hint="eastAsia"/>
          <w:lang w:eastAsia="ja-JP"/>
        </w:rPr>
        <w:t xml:space="preserve">  </w:t>
      </w:r>
    </w:p>
    <w:p w14:paraId="4B14B8B9" w14:textId="3DC89FFA" w:rsidR="00B82359" w:rsidRPr="005E29C1" w:rsidRDefault="00B82359" w:rsidP="005E29C1">
      <w:pPr>
        <w:spacing w:after="0"/>
        <w:ind w:rightChars="-132" w:right="-290"/>
        <w:rPr>
          <w:rFonts w:ascii="BIZ UDPゴシック" w:eastAsia="BIZ UDPゴシック" w:hAnsi="BIZ UDPゴシック" w:cs="ＭＳ 明朝"/>
          <w:sz w:val="12"/>
          <w:szCs w:val="12"/>
          <w:shd w:val="clear" w:color="auto" w:fill="EAF1DD" w:themeFill="accent3" w:themeFillTint="33"/>
          <w:lang w:eastAsia="ja-JP"/>
        </w:rPr>
      </w:pPr>
    </w:p>
    <w:p w14:paraId="7B9EC581" w14:textId="1CFB96BA" w:rsidR="00B82359" w:rsidRDefault="005E29C1" w:rsidP="005E29C1">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社宅提供など住宅確保</w:t>
      </w:r>
      <w:r w:rsidR="00D23F80" w:rsidRPr="00C53AB3">
        <w:rPr>
          <w:rFonts w:ascii="BIZ UDPゴシック" w:eastAsia="BIZ UDPゴシック" w:hAnsi="BIZ UDPゴシック" w:hint="eastAsia"/>
          <w:lang w:eastAsia="ja-JP"/>
        </w:rPr>
        <w:t>、</w:t>
      </w:r>
      <w:r w:rsidR="00732647" w:rsidRPr="00C53AB3">
        <w:rPr>
          <w:rFonts w:ascii="BIZ UDPゴシック" w:eastAsia="BIZ UDPゴシック" w:hAnsi="BIZ UDPゴシック" w:hint="eastAsia"/>
          <w:lang w:eastAsia="ja-JP"/>
        </w:rPr>
        <w:t>住居費の助成</w:t>
      </w:r>
    </w:p>
    <w:p w14:paraId="5652722A" w14:textId="20B43926"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給料などの処遇改善</w:t>
      </w:r>
    </w:p>
    <w:p w14:paraId="7364070D" w14:textId="36E2535C"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日本語教育の</w:t>
      </w:r>
      <w:r w:rsidR="00732647" w:rsidRPr="00C53AB3">
        <w:rPr>
          <w:rFonts w:ascii="BIZ UDPゴシック" w:eastAsia="BIZ UDPゴシック" w:hAnsi="BIZ UDPゴシック" w:hint="eastAsia"/>
          <w:lang w:eastAsia="ja-JP"/>
        </w:rPr>
        <w:t>実施・個人が実施する日本語学習への支援</w:t>
      </w:r>
    </w:p>
    <w:p w14:paraId="50AC73E7" w14:textId="36E3F0FF"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C5DC5" w:rsidRPr="00C53AB3">
        <w:rPr>
          <w:rFonts w:ascii="BIZ UDPゴシック" w:eastAsia="BIZ UDPゴシック" w:hAnsi="BIZ UDPゴシック" w:hint="eastAsia"/>
          <w:lang w:eastAsia="ja-JP"/>
        </w:rPr>
        <w:t>日本語能力向上に応じた手当や奨励金などの支給</w:t>
      </w:r>
    </w:p>
    <w:p w14:paraId="64571526" w14:textId="1D704F9C"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社内</w:t>
      </w:r>
      <w:r w:rsidR="00732647" w:rsidRPr="00C53AB3">
        <w:rPr>
          <w:rFonts w:ascii="BIZ UDPゴシック" w:eastAsia="BIZ UDPゴシック" w:hAnsi="BIZ UDPゴシック" w:hint="eastAsia"/>
          <w:lang w:eastAsia="ja-JP"/>
        </w:rPr>
        <w:t>環境（表示や掲示物）</w:t>
      </w:r>
      <w:r w:rsidR="00970126" w:rsidRPr="00C53AB3">
        <w:rPr>
          <w:rFonts w:ascii="BIZ UDPゴシック" w:eastAsia="BIZ UDPゴシック" w:hAnsi="BIZ UDPゴシック" w:hint="eastAsia"/>
          <w:lang w:eastAsia="ja-JP"/>
        </w:rPr>
        <w:t>の多言語化</w:t>
      </w:r>
    </w:p>
    <w:p w14:paraId="27C180C3" w14:textId="1DD7C857"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外国人材向けの教育研修プログラムの策定</w:t>
      </w:r>
    </w:p>
    <w:p w14:paraId="76CA77E8" w14:textId="168EE5F9"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日本人従業員や地域住民との交流</w:t>
      </w:r>
    </w:p>
    <w:p w14:paraId="47BDE725" w14:textId="03B97C9A"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社内マニュアルの多言語化</w:t>
      </w:r>
      <w:r w:rsidR="00732647" w:rsidRPr="00C53AB3">
        <w:rPr>
          <w:rFonts w:ascii="BIZ UDPゴシック" w:eastAsia="BIZ UDPゴシック" w:hAnsi="BIZ UDPゴシック" w:hint="eastAsia"/>
          <w:lang w:eastAsia="ja-JP"/>
        </w:rPr>
        <w:t>や翻訳機の導入</w:t>
      </w:r>
    </w:p>
    <w:p w14:paraId="5A9C391B" w14:textId="108D7EA1"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外国人</w:t>
      </w:r>
      <w:r w:rsidR="00284C35" w:rsidRPr="00C53AB3">
        <w:rPr>
          <w:rFonts w:ascii="BIZ UDPゴシック" w:eastAsia="BIZ UDPゴシック" w:hAnsi="BIZ UDPゴシック" w:hint="eastAsia"/>
          <w:lang w:eastAsia="ja-JP"/>
        </w:rPr>
        <w:t>労働者</w:t>
      </w:r>
      <w:r w:rsidR="00970126" w:rsidRPr="00C53AB3">
        <w:rPr>
          <w:rFonts w:ascii="BIZ UDPゴシック" w:eastAsia="BIZ UDPゴシック" w:hAnsi="BIZ UDPゴシック" w:hint="eastAsia"/>
          <w:lang w:eastAsia="ja-JP"/>
        </w:rPr>
        <w:t>とのコミュニケーション支援のため外国語を話せる人材の雇用</w:t>
      </w:r>
    </w:p>
    <w:p w14:paraId="25A4B801" w14:textId="24FBD239"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9128DB">
        <w:rPr>
          <w:rFonts w:ascii="BIZ UDPゴシック" w:eastAsia="BIZ UDPゴシック" w:hAnsi="BIZ UDPゴシック" w:hint="eastAsia"/>
          <w:lang w:eastAsia="ja-JP"/>
        </w:rPr>
        <w:t xml:space="preserve"> 出国</w:t>
      </w:r>
      <w:r w:rsidR="009C5DC5" w:rsidRPr="00C53AB3">
        <w:rPr>
          <w:rFonts w:ascii="BIZ UDPゴシック" w:eastAsia="BIZ UDPゴシック" w:hAnsi="BIZ UDPゴシック" w:hint="eastAsia"/>
          <w:lang w:eastAsia="ja-JP"/>
        </w:rPr>
        <w:t>時の借金の有無など、生活状況の把握・支援</w:t>
      </w:r>
    </w:p>
    <w:p w14:paraId="74F29A72" w14:textId="160FF921"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特に何も取り組んでいない</w:t>
      </w:r>
    </w:p>
    <w:p w14:paraId="72B371CB" w14:textId="77777777" w:rsidR="00E01D82"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70126" w:rsidRPr="00C53AB3">
        <w:rPr>
          <w:rFonts w:ascii="BIZ UDPゴシック" w:eastAsia="BIZ UDPゴシック" w:hAnsi="BIZ UDPゴシック" w:hint="eastAsia"/>
          <w:lang w:eastAsia="ja-JP"/>
        </w:rPr>
        <w:t>その他</w:t>
      </w:r>
      <w:r w:rsidR="00D23F80" w:rsidRPr="00C53AB3">
        <w:rPr>
          <w:rFonts w:ascii="BIZ UDPゴシック" w:eastAsia="BIZ UDPゴシック" w:hAnsi="BIZ UDPゴシック"/>
          <w:lang w:eastAsia="ja-JP"/>
        </w:rPr>
        <w:t>（</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00D23F80"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22E023BB" w14:textId="29B7292D" w:rsidR="00305654" w:rsidRPr="00C53AB3" w:rsidRDefault="00B43118" w:rsidP="00E01D82">
      <w:pPr>
        <w:spacing w:after="0"/>
        <w:ind w:rightChars="128"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cs="ＭＳ 明朝" w:hint="eastAsia"/>
          <w:shd w:val="clear" w:color="auto" w:fill="FED6E3"/>
          <w:lang w:eastAsia="ja-JP"/>
        </w:rPr>
        <w:t>→回答後　問１１へ</w:t>
      </w:r>
    </w:p>
    <w:p w14:paraId="29EE7A48" w14:textId="77777777" w:rsidR="004A48E1" w:rsidRDefault="004A48E1" w:rsidP="004A48E1">
      <w:pPr>
        <w:spacing w:after="0"/>
        <w:ind w:rightChars="-132" w:right="-290"/>
        <w:rPr>
          <w:rFonts w:ascii="BIZ UDPゴシック" w:eastAsia="BIZ UDPゴシック" w:hAnsi="BIZ UDPゴシック"/>
          <w:sz w:val="12"/>
          <w:szCs w:val="12"/>
          <w:lang w:eastAsia="ja-JP"/>
        </w:rPr>
      </w:pPr>
    </w:p>
    <w:p w14:paraId="3FE16FA2" w14:textId="6A31E642" w:rsidR="00B82359" w:rsidRPr="00B82359" w:rsidRDefault="00B82359" w:rsidP="004A48E1">
      <w:pPr>
        <w:spacing w:after="0"/>
        <w:ind w:rightChars="-132" w:right="-290"/>
        <w:rPr>
          <w:rFonts w:ascii="BIZ UDPゴシック" w:eastAsia="BIZ UDPゴシック" w:hAnsi="BIZ UDPゴシック"/>
          <w:sz w:val="12"/>
          <w:szCs w:val="12"/>
          <w:lang w:eastAsia="ja-JP"/>
        </w:rPr>
      </w:pPr>
      <w:r w:rsidRPr="00C53AB3">
        <w:rPr>
          <w:rFonts w:ascii="BIZ UDPゴシック" w:eastAsia="BIZ UDPゴシック" w:hAnsi="BIZ UDPゴシック"/>
          <w:b/>
          <w:bCs/>
          <w:lang w:eastAsia="ja-JP"/>
        </w:rPr>
        <w:lastRenderedPageBreak/>
        <w:t>【問１で「２．現在はいないが、過去に働いていたことがある」と回答した方にお伺いします。】</w:t>
      </w:r>
      <w:r w:rsidRPr="00C53AB3">
        <w:rPr>
          <w:rFonts w:ascii="BIZ UDPゴシック" w:eastAsia="BIZ UDPゴシック" w:hAnsi="BIZ UDPゴシック"/>
          <w:lang w:eastAsia="ja-JP"/>
        </w:rPr>
        <w:br/>
      </w:r>
    </w:p>
    <w:p w14:paraId="1FB655C9" w14:textId="7B37915B" w:rsidR="00B82359" w:rsidRDefault="004A48E1" w:rsidP="00B82359">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w:t>
      </w:r>
      <w:r w:rsidRPr="00C53AB3">
        <w:rPr>
          <w:rFonts w:ascii="BIZ UDPゴシック" w:eastAsia="BIZ UDPゴシック" w:hAnsi="BIZ UDPゴシック" w:hint="eastAsia"/>
          <w:lang w:eastAsia="ja-JP"/>
        </w:rPr>
        <w:t xml:space="preserve">１０　　</w:t>
      </w:r>
      <w:r w:rsidRPr="00C53AB3">
        <w:rPr>
          <w:rFonts w:ascii="BIZ UDPゴシック" w:eastAsia="BIZ UDPゴシック" w:hAnsi="BIZ UDPゴシック"/>
          <w:lang w:eastAsia="ja-JP"/>
        </w:rPr>
        <w:t>外国労働者を受け入れていない理由をお答えください。</w:t>
      </w:r>
      <w:r w:rsidR="005E29C1" w:rsidRPr="00C53AB3">
        <w:rPr>
          <w:rFonts w:ascii="BIZ UDPゴシック" w:eastAsia="BIZ UDPゴシック" w:hAnsi="BIZ UDPゴシック"/>
          <w:lang w:eastAsia="ja-JP"/>
        </w:rPr>
        <w:t>（</w:t>
      </w:r>
      <w:r w:rsidR="005E29C1">
        <w:rPr>
          <w:rFonts w:ascii="BIZ UDPゴシック" w:eastAsia="BIZ UDPゴシック" w:hAnsi="BIZ UDPゴシック" w:hint="eastAsia"/>
          <w:lang w:eastAsia="ja-JP"/>
        </w:rPr>
        <w:t>複数回答可</w:t>
      </w:r>
      <w:r w:rsidR="005E29C1" w:rsidRPr="00C53AB3">
        <w:rPr>
          <w:rFonts w:ascii="BIZ UDPゴシック" w:eastAsia="BIZ UDPゴシック" w:hAnsi="BIZ UDPゴシック"/>
          <w:lang w:eastAsia="ja-JP"/>
        </w:rPr>
        <w:t>）</w:t>
      </w:r>
    </w:p>
    <w:p w14:paraId="1B5C0C21" w14:textId="77777777" w:rsidR="00B82359" w:rsidRPr="00B82359" w:rsidRDefault="004A48E1" w:rsidP="00786A4C">
      <w:pPr>
        <w:spacing w:after="0"/>
        <w:ind w:rightChars="-132" w:right="-290"/>
        <w:rPr>
          <w:rFonts w:ascii="BIZ UDPゴシック" w:eastAsia="BIZ UDPゴシック" w:hAnsi="BIZ UDPゴシック"/>
          <w:sz w:val="12"/>
          <w:szCs w:val="12"/>
          <w:lang w:eastAsia="ja-JP"/>
        </w:rPr>
      </w:pPr>
      <w:r w:rsidRPr="00C53AB3">
        <w:rPr>
          <w:rFonts w:ascii="BIZ UDPゴシック" w:eastAsia="BIZ UDPゴシック" w:hAnsi="BIZ UDPゴシック"/>
          <w:lang w:eastAsia="ja-JP"/>
        </w:rPr>
        <w:t xml:space="preserve">　</w:t>
      </w:r>
    </w:p>
    <w:p w14:paraId="3BFB3AB2" w14:textId="1DDE6331"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日本人だけで人材確保ができている</w:t>
      </w:r>
    </w:p>
    <w:p w14:paraId="01A8DB2B" w14:textId="7728D76E"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hint="eastAsia"/>
          <w:lang w:eastAsia="ja-JP"/>
        </w:rPr>
        <w:t>日本語での</w:t>
      </w:r>
      <w:r w:rsidR="004A48E1" w:rsidRPr="00C53AB3">
        <w:rPr>
          <w:rFonts w:ascii="BIZ UDPゴシック" w:eastAsia="BIZ UDPゴシック" w:hAnsi="BIZ UDPゴシック"/>
          <w:lang w:eastAsia="ja-JP"/>
        </w:rPr>
        <w:t>コミュニケーション</w:t>
      </w:r>
      <w:r w:rsidR="004A48E1" w:rsidRPr="00C53AB3">
        <w:rPr>
          <w:rFonts w:ascii="BIZ UDPゴシック" w:eastAsia="BIZ UDPゴシック" w:hAnsi="BIZ UDPゴシック" w:hint="eastAsia"/>
          <w:lang w:eastAsia="ja-JP"/>
        </w:rPr>
        <w:t>に苦労す</w:t>
      </w:r>
      <w:r w:rsidR="004A48E1" w:rsidRPr="00C53AB3">
        <w:rPr>
          <w:rFonts w:ascii="BIZ UDPゴシック" w:eastAsia="BIZ UDPゴシック" w:hAnsi="BIZ UDPゴシック"/>
          <w:lang w:eastAsia="ja-JP"/>
        </w:rPr>
        <w:t>る</w:t>
      </w:r>
    </w:p>
    <w:p w14:paraId="13066998" w14:textId="022A99F4"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hint="eastAsia"/>
          <w:lang w:eastAsia="ja-JP"/>
        </w:rPr>
        <w:t>生活習慣や文化の違いで日本人社員との相互理解が難しい</w:t>
      </w:r>
    </w:p>
    <w:p w14:paraId="2EB14DF6" w14:textId="104BC37F"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外国人労働者に任せられる職務がない（少ない）</w:t>
      </w:r>
    </w:p>
    <w:p w14:paraId="057CA49E" w14:textId="3C4ADF73"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受入れ</w:t>
      </w:r>
      <w:r w:rsidR="004A48E1" w:rsidRPr="00C53AB3">
        <w:rPr>
          <w:rFonts w:ascii="BIZ UDPゴシック" w:eastAsia="BIZ UDPゴシック" w:hAnsi="BIZ UDPゴシック" w:hint="eastAsia"/>
          <w:lang w:eastAsia="ja-JP"/>
        </w:rPr>
        <w:t>や定着にかかるコスト</w:t>
      </w:r>
      <w:r w:rsidR="004A48E1" w:rsidRPr="00C53AB3">
        <w:rPr>
          <w:rFonts w:ascii="BIZ UDPゴシック" w:eastAsia="BIZ UDPゴシック" w:hAnsi="BIZ UDPゴシック"/>
          <w:lang w:eastAsia="ja-JP"/>
        </w:rPr>
        <w:t>が高</w:t>
      </w:r>
      <w:r w:rsidR="004A48E1" w:rsidRPr="00C53AB3">
        <w:rPr>
          <w:rFonts w:ascii="BIZ UDPゴシック" w:eastAsia="BIZ UDPゴシック" w:hAnsi="BIZ UDPゴシック" w:hint="eastAsia"/>
          <w:lang w:eastAsia="ja-JP"/>
        </w:rPr>
        <w:t>い</w:t>
      </w:r>
    </w:p>
    <w:p w14:paraId="48C9C247" w14:textId="06BF99D3"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受入れの手続きが煩雑である</w:t>
      </w:r>
    </w:p>
    <w:p w14:paraId="325104E5" w14:textId="2DB72A74"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教育・研修</w:t>
      </w:r>
      <w:r w:rsidR="004A48E1" w:rsidRPr="00C53AB3">
        <w:rPr>
          <w:rFonts w:ascii="BIZ UDPゴシック" w:eastAsia="BIZ UDPゴシック" w:hAnsi="BIZ UDPゴシック" w:hint="eastAsia"/>
          <w:lang w:eastAsia="ja-JP"/>
        </w:rPr>
        <w:t>などの受入体制の整備が難しい</w:t>
      </w:r>
    </w:p>
    <w:p w14:paraId="2E65BBE2" w14:textId="5DDA9815"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hint="eastAsia"/>
          <w:lang w:eastAsia="ja-JP"/>
        </w:rPr>
        <w:t>すぐに離職・転職されてしまい定着しない</w:t>
      </w:r>
    </w:p>
    <w:p w14:paraId="7A9C04F0" w14:textId="70A13D88"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在留期間に制限がある</w:t>
      </w:r>
      <w:r w:rsidR="004A48E1" w:rsidRPr="00C53AB3">
        <w:rPr>
          <w:rFonts w:ascii="BIZ UDPゴシック" w:eastAsia="BIZ UDPゴシック" w:hAnsi="BIZ UDPゴシック" w:hint="eastAsia"/>
          <w:lang w:eastAsia="ja-JP"/>
        </w:rPr>
        <w:t>（長く働いてもらえない）</w:t>
      </w:r>
    </w:p>
    <w:p w14:paraId="4F5545EB" w14:textId="54BA09D9"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育成就労などの制度改正の</w:t>
      </w:r>
      <w:r w:rsidR="004A48E1" w:rsidRPr="00C53AB3">
        <w:rPr>
          <w:rFonts w:ascii="BIZ UDPゴシック" w:eastAsia="BIZ UDPゴシック" w:hAnsi="BIZ UDPゴシック" w:hint="eastAsia"/>
          <w:lang w:eastAsia="ja-JP"/>
        </w:rPr>
        <w:t>詳細がよくわからない</w:t>
      </w:r>
    </w:p>
    <w:p w14:paraId="260E9AC5" w14:textId="2B37443A" w:rsidR="00B82359"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受入れの手続きを実施しているが、結果として受入れに至っていない</w:t>
      </w:r>
    </w:p>
    <w:p w14:paraId="2F48AFBD" w14:textId="52AE7ABF" w:rsidR="004A48E1" w:rsidRPr="00C53AB3" w:rsidRDefault="005E29C1" w:rsidP="00B82359">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A48E1" w:rsidRPr="00C53AB3">
        <w:rPr>
          <w:rFonts w:ascii="BIZ UDPゴシック" w:eastAsia="BIZ UDPゴシック" w:hAnsi="BIZ UDPゴシック"/>
          <w:lang w:eastAsia="ja-JP"/>
        </w:rPr>
        <w:t>その他（</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004A48E1" w:rsidRPr="00C53AB3">
        <w:rPr>
          <w:rFonts w:ascii="BIZ UDPゴシック" w:eastAsia="BIZ UDPゴシック" w:hAnsi="BIZ UDPゴシック"/>
          <w:lang w:eastAsia="ja-JP"/>
        </w:rPr>
        <w:t>）</w:t>
      </w:r>
    </w:p>
    <w:p w14:paraId="72C1BD8E" w14:textId="24999666" w:rsidR="004A48E1" w:rsidRDefault="00E01D82" w:rsidP="00E01D82">
      <w:pPr>
        <w:spacing w:after="0"/>
        <w:ind w:rightChars="128" w:right="282"/>
        <w:jc w:val="right"/>
        <w:rPr>
          <w:rFonts w:ascii="BIZ UDPゴシック" w:eastAsia="BIZ UDPゴシック" w:hAnsi="BIZ UDPゴシック"/>
          <w:sz w:val="12"/>
          <w:szCs w:val="12"/>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問１</w:t>
      </w:r>
      <w:r w:rsidRPr="00B43118">
        <w:rPr>
          <w:rFonts w:ascii="BIZ UDPゴシック" w:eastAsia="BIZ UDPゴシック" w:hAnsi="BIZ UDPゴシック" w:hint="eastAsia"/>
          <w:shd w:val="clear" w:color="auto" w:fill="FED6E3"/>
          <w:lang w:eastAsia="ja-JP"/>
        </w:rPr>
        <w:t>１</w:t>
      </w:r>
      <w:r w:rsidRPr="00B43118">
        <w:rPr>
          <w:rFonts w:ascii="BIZ UDPゴシック" w:eastAsia="BIZ UDPゴシック" w:hAnsi="BIZ UDPゴシック"/>
          <w:shd w:val="clear" w:color="auto" w:fill="FED6E3"/>
          <w:lang w:eastAsia="ja-JP"/>
        </w:rPr>
        <w:t>へ</w:t>
      </w:r>
    </w:p>
    <w:p w14:paraId="339BEC90" w14:textId="77777777" w:rsidR="00FD3911" w:rsidRDefault="00FD3911" w:rsidP="004A48E1">
      <w:pPr>
        <w:spacing w:after="0"/>
        <w:ind w:rightChars="-132" w:right="-290"/>
        <w:rPr>
          <w:rFonts w:ascii="BIZ UDPゴシック" w:eastAsia="BIZ UDPゴシック" w:hAnsi="BIZ UDPゴシック"/>
          <w:sz w:val="12"/>
          <w:szCs w:val="12"/>
          <w:lang w:eastAsia="ja-JP"/>
        </w:rPr>
      </w:pPr>
    </w:p>
    <w:p w14:paraId="722B54D1" w14:textId="77777777" w:rsidR="00BE1FE9" w:rsidRPr="00B82359" w:rsidRDefault="00BE1FE9" w:rsidP="004A48E1">
      <w:pPr>
        <w:spacing w:after="0"/>
        <w:ind w:rightChars="-132" w:right="-290"/>
        <w:rPr>
          <w:rFonts w:ascii="BIZ UDPゴシック" w:eastAsia="BIZ UDPゴシック" w:hAnsi="BIZ UDPゴシック"/>
          <w:sz w:val="12"/>
          <w:szCs w:val="12"/>
          <w:lang w:eastAsia="ja-JP"/>
        </w:rPr>
      </w:pPr>
    </w:p>
    <w:p w14:paraId="1DCC6412" w14:textId="77777777" w:rsidR="00695EFB" w:rsidRPr="00E86B8A" w:rsidRDefault="00732647" w:rsidP="00B55FAE">
      <w:pPr>
        <w:shd w:val="clear" w:color="auto" w:fill="DAEEF3" w:themeFill="accent5" w:themeFillTint="33"/>
        <w:spacing w:after="0"/>
        <w:ind w:rightChars="22" w:right="48"/>
        <w:rPr>
          <w:rFonts w:ascii="BIZ UDPゴシック" w:eastAsia="BIZ UDPゴシック" w:hAnsi="BIZ UDPゴシック"/>
          <w:b/>
          <w:bCs/>
          <w:sz w:val="24"/>
          <w:szCs w:val="24"/>
          <w:shd w:val="clear" w:color="auto" w:fill="DAEEF3" w:themeFill="accent5" w:themeFillTint="33"/>
          <w:lang w:eastAsia="ja-JP"/>
        </w:rPr>
      </w:pPr>
      <w:r w:rsidRPr="00E86B8A">
        <w:rPr>
          <w:rFonts w:ascii="BIZ UDPゴシック" w:eastAsia="BIZ UDPゴシック" w:hAnsi="BIZ UDPゴシック" w:cs="ＭＳ 明朝" w:hint="eastAsia"/>
          <w:b/>
          <w:bCs/>
          <w:sz w:val="24"/>
          <w:szCs w:val="24"/>
          <w:shd w:val="clear" w:color="auto" w:fill="DAEEF3" w:themeFill="accent5" w:themeFillTint="33"/>
          <w:lang w:eastAsia="ja-JP"/>
        </w:rPr>
        <w:t>Ⅱ</w:t>
      </w:r>
      <w:r w:rsidR="00A11C91" w:rsidRPr="00E86B8A">
        <w:rPr>
          <w:rFonts w:ascii="BIZ UDPゴシック" w:eastAsia="BIZ UDPゴシック" w:hAnsi="BIZ UDPゴシック"/>
          <w:b/>
          <w:bCs/>
          <w:sz w:val="24"/>
          <w:szCs w:val="24"/>
          <w:shd w:val="clear" w:color="auto" w:fill="DAEEF3" w:themeFill="accent5" w:themeFillTint="33"/>
          <w:lang w:eastAsia="ja-JP"/>
        </w:rPr>
        <w:t>．今後の方針・要望等</w:t>
      </w:r>
    </w:p>
    <w:p w14:paraId="24CC66F0" w14:textId="77777777" w:rsidR="00695EFB" w:rsidRPr="00B82359" w:rsidRDefault="00695EFB" w:rsidP="00305654">
      <w:pPr>
        <w:spacing w:after="0"/>
        <w:ind w:rightChars="-132" w:right="-290"/>
        <w:rPr>
          <w:rFonts w:ascii="BIZ UDPゴシック" w:eastAsia="BIZ UDPゴシック" w:hAnsi="BIZ UDPゴシック"/>
          <w:sz w:val="12"/>
          <w:szCs w:val="12"/>
          <w:lang w:eastAsia="ja-JP"/>
        </w:rPr>
      </w:pPr>
    </w:p>
    <w:p w14:paraId="34645276" w14:textId="107595B5" w:rsidR="00011526" w:rsidRPr="00C53AB3" w:rsidRDefault="00011526" w:rsidP="00305654">
      <w:pPr>
        <w:spacing w:after="0"/>
        <w:ind w:rightChars="-132" w:right="-290"/>
        <w:rPr>
          <w:rFonts w:ascii="BIZ UDPゴシック" w:eastAsia="BIZ UDPゴシック" w:hAnsi="BIZ UDPゴシック"/>
          <w:lang w:eastAsia="ja-JP"/>
        </w:rPr>
      </w:pPr>
      <w:r w:rsidRPr="00C53AB3">
        <w:rPr>
          <w:rFonts w:ascii="BIZ UDPゴシック" w:eastAsia="BIZ UDPゴシック" w:hAnsi="BIZ UDPゴシック" w:hint="eastAsia"/>
          <w:b/>
          <w:bCs/>
          <w:lang w:eastAsia="ja-JP"/>
        </w:rPr>
        <w:t>【全員お答えください。】</w:t>
      </w:r>
    </w:p>
    <w:p w14:paraId="583DB47D" w14:textId="2B2CA2BB" w:rsidR="001E271C" w:rsidRPr="00C53AB3" w:rsidRDefault="00A11C91" w:rsidP="00B55FAE">
      <w:pPr>
        <w:pBdr>
          <w:bottom w:val="single" w:sz="4" w:space="1" w:color="auto"/>
        </w:pBd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lang w:eastAsia="ja-JP"/>
        </w:rPr>
        <w:t>問１</w:t>
      </w:r>
      <w:r w:rsidR="001E271C" w:rsidRPr="00C53AB3">
        <w:rPr>
          <w:rFonts w:ascii="BIZ UDPゴシック" w:eastAsia="BIZ UDPゴシック" w:hAnsi="BIZ UDPゴシック" w:hint="eastAsia"/>
          <w:lang w:eastAsia="ja-JP"/>
        </w:rPr>
        <w:t>１</w:t>
      </w:r>
      <w:r w:rsidR="00695EFB"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今後の外国人労働者の受入れの方向性についてお答えください。（</w:t>
      </w:r>
      <w:r w:rsidR="008B158B">
        <w:rPr>
          <w:rFonts w:ascii="BIZ UDPゴシック" w:eastAsia="BIZ UDPゴシック" w:hAnsi="BIZ UDPゴシック" w:hint="eastAsia"/>
          <w:lang w:eastAsia="ja-JP"/>
        </w:rPr>
        <w:t>✓</w:t>
      </w:r>
      <w:r w:rsidRPr="00C53AB3">
        <w:rPr>
          <w:rFonts w:ascii="BIZ UDPゴシック" w:eastAsia="BIZ UDPゴシック" w:hAnsi="BIZ UDPゴシック"/>
          <w:lang w:eastAsia="ja-JP"/>
        </w:rPr>
        <w:t>は１つ）</w:t>
      </w:r>
    </w:p>
    <w:p w14:paraId="473D6069" w14:textId="77777777" w:rsidR="00B82359" w:rsidRPr="00B82359" w:rsidRDefault="00B82359" w:rsidP="00B82359">
      <w:pPr>
        <w:spacing w:after="0"/>
        <w:ind w:rightChars="-132" w:right="-290"/>
        <w:rPr>
          <w:rFonts w:ascii="BIZ UDPゴシック" w:eastAsia="BIZ UDPゴシック" w:hAnsi="BIZ UDPゴシック"/>
          <w:sz w:val="12"/>
          <w:szCs w:val="12"/>
          <w:lang w:eastAsia="ja-JP"/>
        </w:rPr>
      </w:pPr>
    </w:p>
    <w:p w14:paraId="0356A526" w14:textId="194129BF" w:rsidR="00B82359" w:rsidRDefault="008B158B" w:rsidP="008B158B">
      <w:pPr>
        <w:spacing w:after="0"/>
        <w:ind w:rightChars="-132" w:right="-290" w:firstLineChars="100" w:firstLine="220"/>
        <w:rPr>
          <w:rFonts w:ascii="BIZ UDPゴシック" w:eastAsia="BIZ UDPゴシック" w:hAnsi="BIZ UDPゴシック"/>
          <w:shd w:val="pct15" w:color="auto" w:fill="FFFFFF"/>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現状より、人数を増や</w:t>
      </w:r>
      <w:r w:rsidR="00695EFB" w:rsidRPr="00C53AB3">
        <w:rPr>
          <w:rFonts w:ascii="BIZ UDPゴシック" w:eastAsia="BIZ UDPゴシック" w:hAnsi="BIZ UDPゴシック" w:hint="eastAsia"/>
          <w:lang w:eastAsia="ja-JP"/>
        </w:rPr>
        <w:t xml:space="preserve">したい　</w:t>
      </w:r>
      <w:r w:rsidR="006B3CBE">
        <w:rPr>
          <w:rFonts w:ascii="BIZ UDPゴシック" w:eastAsia="BIZ UDPゴシック" w:hAnsi="BIZ UDPゴシック" w:hint="eastAsia"/>
          <w:lang w:eastAsia="ja-JP"/>
        </w:rPr>
        <w:t xml:space="preserve">　　　　　　　　</w:t>
      </w:r>
      <w:r w:rsidR="00E01D82">
        <w:rPr>
          <w:rFonts w:ascii="BIZ UDPゴシック" w:eastAsia="BIZ UDPゴシック" w:hAnsi="BIZ UDPゴシック" w:hint="eastAsia"/>
          <w:lang w:eastAsia="ja-JP"/>
        </w:rPr>
        <w:t xml:space="preserve">　</w:t>
      </w:r>
      <w:r w:rsidR="00695EFB" w:rsidRPr="00B43118">
        <w:rPr>
          <w:rFonts w:ascii="BIZ UDPゴシック" w:eastAsia="BIZ UDPゴシック" w:hAnsi="BIZ UDPゴシック"/>
          <w:shd w:val="clear" w:color="auto" w:fill="FED6E3"/>
          <w:lang w:eastAsia="ja-JP"/>
        </w:rPr>
        <w:t>→問１</w:t>
      </w:r>
      <w:r w:rsidR="00786A4C" w:rsidRPr="00B43118">
        <w:rPr>
          <w:rFonts w:ascii="BIZ UDPゴシック" w:eastAsia="BIZ UDPゴシック" w:hAnsi="BIZ UDPゴシック" w:hint="eastAsia"/>
          <w:shd w:val="clear" w:color="auto" w:fill="FED6E3"/>
          <w:lang w:eastAsia="ja-JP"/>
        </w:rPr>
        <w:t>３</w:t>
      </w:r>
      <w:r w:rsidR="00695EFB" w:rsidRPr="00B43118">
        <w:rPr>
          <w:rFonts w:ascii="BIZ UDPゴシック" w:eastAsia="BIZ UDPゴシック" w:hAnsi="BIZ UDPゴシック"/>
          <w:shd w:val="clear" w:color="auto" w:fill="FED6E3"/>
          <w:lang w:eastAsia="ja-JP"/>
        </w:rPr>
        <w:t>へ</w:t>
      </w:r>
    </w:p>
    <w:p w14:paraId="2A774832" w14:textId="73EB3649" w:rsidR="00B55FAE" w:rsidRDefault="008B158B" w:rsidP="00B82359">
      <w:pPr>
        <w:spacing w:after="0"/>
        <w:ind w:rightChars="-132" w:right="-290" w:firstLineChars="100" w:firstLine="220"/>
        <w:rPr>
          <w:rFonts w:ascii="BIZ UDPゴシック" w:eastAsia="BIZ UDPゴシック" w:hAnsi="BIZ UDPゴシック"/>
          <w:shd w:val="pct15" w:color="auto" w:fill="FFFFFF"/>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現状と同じくらいの人数を受け入れ</w:t>
      </w:r>
      <w:r w:rsidR="00695EFB" w:rsidRPr="00C53AB3">
        <w:rPr>
          <w:rFonts w:ascii="BIZ UDPゴシック" w:eastAsia="BIZ UDPゴシック" w:hAnsi="BIZ UDPゴシック" w:hint="eastAsia"/>
          <w:lang w:eastAsia="ja-JP"/>
        </w:rPr>
        <w:t xml:space="preserve">たい　</w:t>
      </w:r>
      <w:r w:rsidR="00E01D82">
        <w:rPr>
          <w:rFonts w:ascii="BIZ UDPゴシック" w:eastAsia="BIZ UDPゴシック" w:hAnsi="BIZ UDPゴシック" w:hint="eastAsia"/>
          <w:lang w:eastAsia="ja-JP"/>
        </w:rPr>
        <w:t xml:space="preserve">　</w:t>
      </w:r>
      <w:r w:rsidR="00695EFB" w:rsidRPr="00B43118">
        <w:rPr>
          <w:rFonts w:ascii="BIZ UDPゴシック" w:eastAsia="BIZ UDPゴシック" w:hAnsi="BIZ UDPゴシック"/>
          <w:shd w:val="clear" w:color="auto" w:fill="FED6E3"/>
          <w:lang w:eastAsia="ja-JP"/>
        </w:rPr>
        <w:t>→問１</w:t>
      </w:r>
      <w:r w:rsidR="00786A4C" w:rsidRPr="00B43118">
        <w:rPr>
          <w:rFonts w:ascii="BIZ UDPゴシック" w:eastAsia="BIZ UDPゴシック" w:hAnsi="BIZ UDPゴシック" w:hint="eastAsia"/>
          <w:shd w:val="clear" w:color="auto" w:fill="FED6E3"/>
          <w:lang w:eastAsia="ja-JP"/>
        </w:rPr>
        <w:t>３</w:t>
      </w:r>
      <w:r w:rsidR="00695EFB" w:rsidRPr="00B43118">
        <w:rPr>
          <w:rFonts w:ascii="BIZ UDPゴシック" w:eastAsia="BIZ UDPゴシック" w:hAnsi="BIZ UDPゴシック"/>
          <w:shd w:val="clear" w:color="auto" w:fill="FED6E3"/>
          <w:lang w:eastAsia="ja-JP"/>
        </w:rPr>
        <w:t>へ</w:t>
      </w:r>
    </w:p>
    <w:p w14:paraId="7A72B7BD" w14:textId="218E8DAD" w:rsidR="00B55FAE" w:rsidRDefault="008B158B" w:rsidP="00B82359">
      <w:pPr>
        <w:spacing w:after="0"/>
        <w:ind w:rightChars="-132" w:right="-290" w:firstLineChars="100" w:firstLine="220"/>
        <w:rPr>
          <w:rFonts w:ascii="BIZ UDPゴシック" w:eastAsia="BIZ UDPゴシック" w:hAnsi="BIZ UDPゴシック"/>
          <w:shd w:val="pct15" w:color="auto" w:fill="FFFFFF"/>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受入れは継続するが、人数は減ら</w:t>
      </w:r>
      <w:r w:rsidR="00695EFB" w:rsidRPr="00C53AB3">
        <w:rPr>
          <w:rFonts w:ascii="BIZ UDPゴシック" w:eastAsia="BIZ UDPゴシック" w:hAnsi="BIZ UDPゴシック" w:hint="eastAsia"/>
          <w:lang w:eastAsia="ja-JP"/>
        </w:rPr>
        <w:t xml:space="preserve">したい　</w:t>
      </w:r>
      <w:r w:rsidR="006B3CBE">
        <w:rPr>
          <w:rFonts w:ascii="BIZ UDPゴシック" w:eastAsia="BIZ UDPゴシック" w:hAnsi="BIZ UDPゴシック" w:hint="eastAsia"/>
          <w:lang w:eastAsia="ja-JP"/>
        </w:rPr>
        <w:t xml:space="preserve"> </w:t>
      </w:r>
      <w:r w:rsidR="00E01D82">
        <w:rPr>
          <w:rFonts w:ascii="BIZ UDPゴシック" w:eastAsia="BIZ UDPゴシック" w:hAnsi="BIZ UDPゴシック" w:hint="eastAsia"/>
          <w:lang w:eastAsia="ja-JP"/>
        </w:rPr>
        <w:t xml:space="preserve">　</w:t>
      </w:r>
      <w:r w:rsidR="00695EFB" w:rsidRPr="00B43118">
        <w:rPr>
          <w:rFonts w:ascii="BIZ UDPゴシック" w:eastAsia="BIZ UDPゴシック" w:hAnsi="BIZ UDPゴシック"/>
          <w:shd w:val="clear" w:color="auto" w:fill="FED6E3"/>
          <w:lang w:eastAsia="ja-JP"/>
        </w:rPr>
        <w:t>→問１</w:t>
      </w:r>
      <w:r w:rsidR="00786A4C" w:rsidRPr="00B43118">
        <w:rPr>
          <w:rFonts w:ascii="BIZ UDPゴシック" w:eastAsia="BIZ UDPゴシック" w:hAnsi="BIZ UDPゴシック" w:hint="eastAsia"/>
          <w:shd w:val="clear" w:color="auto" w:fill="FED6E3"/>
          <w:lang w:eastAsia="ja-JP"/>
        </w:rPr>
        <w:t>３</w:t>
      </w:r>
      <w:r w:rsidR="00695EFB" w:rsidRPr="00B43118">
        <w:rPr>
          <w:rFonts w:ascii="BIZ UDPゴシック" w:eastAsia="BIZ UDPゴシック" w:hAnsi="BIZ UDPゴシック"/>
          <w:shd w:val="clear" w:color="auto" w:fill="FED6E3"/>
          <w:lang w:eastAsia="ja-JP"/>
        </w:rPr>
        <w:t>へ</w:t>
      </w:r>
    </w:p>
    <w:p w14:paraId="175B7029" w14:textId="74DDE2C3" w:rsidR="00B55FAE" w:rsidRDefault="008B158B" w:rsidP="00B55FAE">
      <w:pPr>
        <w:spacing w:after="0"/>
        <w:ind w:rightChars="-132" w:right="-290" w:firstLineChars="100" w:firstLine="220"/>
        <w:rPr>
          <w:rFonts w:ascii="BIZ UDPゴシック" w:eastAsia="BIZ UDPゴシック" w:hAnsi="BIZ UDPゴシック"/>
          <w:shd w:val="clear" w:color="auto" w:fill="FED6E3"/>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受入れをやめたい</w:t>
      </w:r>
      <w:r w:rsidR="00695EFB" w:rsidRPr="00C53AB3">
        <w:rPr>
          <w:rFonts w:ascii="BIZ UDPゴシック" w:eastAsia="BIZ UDPゴシック" w:hAnsi="BIZ UDPゴシック" w:hint="eastAsia"/>
          <w:lang w:eastAsia="ja-JP"/>
        </w:rPr>
        <w:t xml:space="preserve">　</w:t>
      </w:r>
      <w:r w:rsidR="006B3CBE">
        <w:rPr>
          <w:rFonts w:ascii="BIZ UDPゴシック" w:eastAsia="BIZ UDPゴシック" w:hAnsi="BIZ UDPゴシック" w:hint="eastAsia"/>
          <w:lang w:eastAsia="ja-JP"/>
        </w:rPr>
        <w:t xml:space="preserve">                             </w:t>
      </w:r>
      <w:r w:rsidR="00E01D82">
        <w:rPr>
          <w:rFonts w:ascii="BIZ UDPゴシック" w:eastAsia="BIZ UDPゴシック" w:hAnsi="BIZ UDPゴシック" w:hint="eastAsia"/>
          <w:lang w:eastAsia="ja-JP"/>
        </w:rPr>
        <w:t xml:space="preserve">　</w:t>
      </w:r>
      <w:r w:rsidR="00695EFB" w:rsidRPr="00B43118">
        <w:rPr>
          <w:rFonts w:ascii="BIZ UDPゴシック" w:eastAsia="BIZ UDPゴシック" w:hAnsi="BIZ UDPゴシック"/>
          <w:shd w:val="clear" w:color="auto" w:fill="FED6E3"/>
          <w:lang w:eastAsia="ja-JP"/>
        </w:rPr>
        <w:t>→問１</w:t>
      </w:r>
      <w:r w:rsidR="00786A4C" w:rsidRPr="00B43118">
        <w:rPr>
          <w:rFonts w:ascii="BIZ UDPゴシック" w:eastAsia="BIZ UDPゴシック" w:hAnsi="BIZ UDPゴシック" w:hint="eastAsia"/>
          <w:shd w:val="clear" w:color="auto" w:fill="FED6E3"/>
          <w:lang w:eastAsia="ja-JP"/>
        </w:rPr>
        <w:t>２</w:t>
      </w:r>
      <w:r w:rsidR="00695EFB" w:rsidRPr="00B43118">
        <w:rPr>
          <w:rFonts w:ascii="BIZ UDPゴシック" w:eastAsia="BIZ UDPゴシック" w:hAnsi="BIZ UDPゴシック"/>
          <w:shd w:val="clear" w:color="auto" w:fill="FED6E3"/>
          <w:lang w:eastAsia="ja-JP"/>
        </w:rPr>
        <w:t>へ</w:t>
      </w:r>
    </w:p>
    <w:p w14:paraId="24452448" w14:textId="77777777" w:rsidR="00B55FAE" w:rsidRDefault="00B55FAE" w:rsidP="00B55FAE">
      <w:pPr>
        <w:spacing w:after="0"/>
        <w:ind w:rightChars="-132" w:right="-290"/>
        <w:rPr>
          <w:rFonts w:ascii="BIZ UDPゴシック" w:eastAsia="BIZ UDPゴシック" w:hAnsi="BIZ UDPゴシック"/>
          <w:sz w:val="12"/>
          <w:szCs w:val="12"/>
          <w:shd w:val="pct15" w:color="auto" w:fill="FFFFFF"/>
          <w:lang w:eastAsia="ja-JP"/>
        </w:rPr>
      </w:pPr>
    </w:p>
    <w:p w14:paraId="7DE4F492" w14:textId="77777777" w:rsidR="00BE1FE9" w:rsidRDefault="00BE1FE9" w:rsidP="00B55FAE">
      <w:pPr>
        <w:spacing w:after="0"/>
        <w:ind w:rightChars="-132" w:right="-290"/>
        <w:rPr>
          <w:rFonts w:ascii="BIZ UDPゴシック" w:eastAsia="BIZ UDPゴシック" w:hAnsi="BIZ UDPゴシック"/>
          <w:sz w:val="12"/>
          <w:szCs w:val="12"/>
          <w:shd w:val="pct15" w:color="auto" w:fill="FFFFFF"/>
          <w:lang w:eastAsia="ja-JP"/>
        </w:rPr>
      </w:pPr>
    </w:p>
    <w:p w14:paraId="2562445A" w14:textId="7F60ED64" w:rsidR="00B55FAE" w:rsidRPr="00B55FAE" w:rsidRDefault="00B55FAE" w:rsidP="00B55FAE">
      <w:pPr>
        <w:spacing w:after="0"/>
        <w:ind w:rightChars="-132" w:right="-290"/>
        <w:rPr>
          <w:rFonts w:ascii="BIZ UDPゴシック" w:eastAsia="BIZ UDPゴシック" w:hAnsi="BIZ UDPゴシック"/>
          <w:sz w:val="12"/>
          <w:szCs w:val="12"/>
          <w:shd w:val="pct15" w:color="auto" w:fill="FFFFFF"/>
          <w:lang w:eastAsia="ja-JP"/>
        </w:rPr>
      </w:pPr>
      <w:r w:rsidRPr="00C53AB3">
        <w:rPr>
          <w:rFonts w:ascii="BIZ UDPゴシック" w:eastAsia="BIZ UDPゴシック" w:hAnsi="BIZ UDPゴシック"/>
          <w:b/>
          <w:bCs/>
          <w:lang w:eastAsia="ja-JP"/>
        </w:rPr>
        <w:t>【問１</w:t>
      </w:r>
      <w:r w:rsidRPr="00C53AB3">
        <w:rPr>
          <w:rFonts w:ascii="BIZ UDPゴシック" w:eastAsia="BIZ UDPゴシック" w:hAnsi="BIZ UDPゴシック" w:hint="eastAsia"/>
          <w:b/>
          <w:bCs/>
          <w:lang w:eastAsia="ja-JP"/>
        </w:rPr>
        <w:t>1</w:t>
      </w:r>
      <w:r w:rsidRPr="00C53AB3">
        <w:rPr>
          <w:rFonts w:ascii="BIZ UDPゴシック" w:eastAsia="BIZ UDPゴシック" w:hAnsi="BIZ UDPゴシック"/>
          <w:b/>
          <w:bCs/>
          <w:lang w:eastAsia="ja-JP"/>
        </w:rPr>
        <w:t>で</w:t>
      </w:r>
      <w:r w:rsidRPr="00C53AB3">
        <w:rPr>
          <w:rFonts w:ascii="BIZ UDPゴシック" w:eastAsia="BIZ UDPゴシック" w:hAnsi="BIZ UDPゴシック" w:hint="eastAsia"/>
          <w:b/>
          <w:bCs/>
          <w:lang w:eastAsia="ja-JP"/>
        </w:rPr>
        <w:t>「４．受入れをやめたい」</w:t>
      </w:r>
      <w:r w:rsidRPr="00C53AB3">
        <w:rPr>
          <w:rFonts w:ascii="BIZ UDPゴシック" w:eastAsia="BIZ UDPゴシック" w:hAnsi="BIZ UDPゴシック"/>
          <w:b/>
          <w:bCs/>
          <w:lang w:eastAsia="ja-JP"/>
        </w:rPr>
        <w:t>と回答した方にお伺いします。】</w:t>
      </w:r>
    </w:p>
    <w:p w14:paraId="4A0413F6" w14:textId="77777777" w:rsidR="004939AC" w:rsidRPr="004939AC" w:rsidRDefault="004939AC" w:rsidP="00B55FAE">
      <w:pPr>
        <w:pBdr>
          <w:bottom w:val="single" w:sz="4" w:space="1" w:color="auto"/>
        </w:pBdr>
        <w:spacing w:after="0"/>
        <w:ind w:rightChars="22" w:right="48"/>
        <w:rPr>
          <w:rFonts w:ascii="BIZ UDPゴシック" w:eastAsia="BIZ UDPゴシック" w:hAnsi="BIZ UDPゴシック"/>
          <w:sz w:val="12"/>
          <w:szCs w:val="12"/>
          <w:lang w:eastAsia="ja-JP"/>
        </w:rPr>
      </w:pPr>
    </w:p>
    <w:p w14:paraId="2AE8BE2F" w14:textId="6716E7EE" w:rsidR="00B55FAE" w:rsidRDefault="00786A4C" w:rsidP="00B55FAE">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問１</w:t>
      </w:r>
      <w:r w:rsidRPr="00C53AB3">
        <w:rPr>
          <w:rFonts w:ascii="BIZ UDPゴシック" w:eastAsia="BIZ UDPゴシック" w:hAnsi="BIZ UDPゴシック" w:hint="eastAsia"/>
          <w:lang w:eastAsia="ja-JP"/>
        </w:rPr>
        <w:t xml:space="preserve">２　</w:t>
      </w:r>
      <w:r w:rsidR="00B55FAE" w:rsidRPr="00C53AB3">
        <w:rPr>
          <w:rFonts w:ascii="BIZ UDPゴシック" w:eastAsia="BIZ UDPゴシック" w:hAnsi="BIZ UDPゴシック"/>
          <w:lang w:eastAsia="ja-JP"/>
        </w:rPr>
        <w:t>今後、外国人労働者を受け入れない理由をお答えください。（</w:t>
      </w:r>
      <w:r w:rsidR="007C2751">
        <w:rPr>
          <w:rFonts w:ascii="BIZ UDPゴシック" w:eastAsia="BIZ UDPゴシック" w:hAnsi="BIZ UDPゴシック" w:hint="eastAsia"/>
          <w:lang w:eastAsia="ja-JP"/>
        </w:rPr>
        <w:t>複数回答可</w:t>
      </w:r>
      <w:r w:rsidR="00B55FAE" w:rsidRPr="00C53AB3">
        <w:rPr>
          <w:rFonts w:ascii="BIZ UDPゴシック" w:eastAsia="BIZ UDPゴシック" w:hAnsi="BIZ UDPゴシック"/>
          <w:lang w:eastAsia="ja-JP"/>
        </w:rPr>
        <w:t>）</w:t>
      </w:r>
    </w:p>
    <w:p w14:paraId="2A481B92" w14:textId="77777777" w:rsidR="00B55FAE" w:rsidRPr="00B55FAE" w:rsidRDefault="00786A4C" w:rsidP="00B55FAE">
      <w:pPr>
        <w:spacing w:after="0"/>
        <w:ind w:rightChars="-132" w:right="-290"/>
        <w:rPr>
          <w:rFonts w:ascii="BIZ UDPゴシック" w:eastAsia="BIZ UDPゴシック" w:hAnsi="BIZ UDPゴシック"/>
          <w:sz w:val="12"/>
          <w:szCs w:val="12"/>
          <w:lang w:eastAsia="ja-JP"/>
        </w:rPr>
      </w:pPr>
      <w:r w:rsidRPr="00C53AB3">
        <w:rPr>
          <w:rFonts w:ascii="BIZ UDPゴシック" w:eastAsia="BIZ UDPゴシック" w:hAnsi="BIZ UDPゴシック"/>
          <w:lang w:eastAsia="ja-JP"/>
        </w:rPr>
        <w:t xml:space="preserve">　</w:t>
      </w:r>
    </w:p>
    <w:p w14:paraId="2A11F929" w14:textId="17741FEF" w:rsidR="00B55FAE" w:rsidRDefault="007C2751" w:rsidP="00B55FAE">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今後も日本人だけで人材確保ができると考えている</w:t>
      </w:r>
    </w:p>
    <w:p w14:paraId="0450604D" w14:textId="15AB9ADA"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hint="eastAsia"/>
          <w:lang w:eastAsia="ja-JP"/>
        </w:rPr>
        <w:t>日本語での</w:t>
      </w:r>
      <w:r w:rsidR="00786A4C" w:rsidRPr="00C53AB3">
        <w:rPr>
          <w:rFonts w:ascii="BIZ UDPゴシック" w:eastAsia="BIZ UDPゴシック" w:hAnsi="BIZ UDPゴシック"/>
          <w:lang w:eastAsia="ja-JP"/>
        </w:rPr>
        <w:t>コミュニケーション</w:t>
      </w:r>
      <w:r w:rsidR="00786A4C" w:rsidRPr="00C53AB3">
        <w:rPr>
          <w:rFonts w:ascii="BIZ UDPゴシック" w:eastAsia="BIZ UDPゴシック" w:hAnsi="BIZ UDPゴシック" w:hint="eastAsia"/>
          <w:lang w:eastAsia="ja-JP"/>
        </w:rPr>
        <w:t>に苦労する</w:t>
      </w:r>
    </w:p>
    <w:p w14:paraId="02C3E448" w14:textId="373EC7D4"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hint="eastAsia"/>
          <w:lang w:eastAsia="ja-JP"/>
        </w:rPr>
        <w:t>生活習慣や文化の違いで日本人社員との相互理解が難しい</w:t>
      </w:r>
    </w:p>
    <w:p w14:paraId="0946C02D" w14:textId="4B91A7CA"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外国人労働者に任せられる職務がない（少ない）</w:t>
      </w:r>
    </w:p>
    <w:p w14:paraId="02216FCA" w14:textId="59EFD240"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受入れ</w:t>
      </w:r>
      <w:r w:rsidR="00786A4C" w:rsidRPr="00C53AB3">
        <w:rPr>
          <w:rFonts w:ascii="BIZ UDPゴシック" w:eastAsia="BIZ UDPゴシック" w:hAnsi="BIZ UDPゴシック" w:hint="eastAsia"/>
          <w:lang w:eastAsia="ja-JP"/>
        </w:rPr>
        <w:t>や定着にかかるコスト</w:t>
      </w:r>
      <w:r w:rsidR="00786A4C" w:rsidRPr="00C53AB3">
        <w:rPr>
          <w:rFonts w:ascii="BIZ UDPゴシック" w:eastAsia="BIZ UDPゴシック" w:hAnsi="BIZ UDPゴシック"/>
          <w:lang w:eastAsia="ja-JP"/>
        </w:rPr>
        <w:t>が高</w:t>
      </w:r>
      <w:r w:rsidR="00786A4C" w:rsidRPr="00C53AB3">
        <w:rPr>
          <w:rFonts w:ascii="BIZ UDPゴシック" w:eastAsia="BIZ UDPゴシック" w:hAnsi="BIZ UDPゴシック" w:hint="eastAsia"/>
          <w:lang w:eastAsia="ja-JP"/>
        </w:rPr>
        <w:t>い</w:t>
      </w:r>
    </w:p>
    <w:p w14:paraId="7671EE59" w14:textId="27C57EC6"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受入れの手続きが煩雑である</w:t>
      </w:r>
    </w:p>
    <w:p w14:paraId="40DD3AE9" w14:textId="13A43B9D"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教育・研修</w:t>
      </w:r>
      <w:r w:rsidR="00786A4C" w:rsidRPr="00C53AB3">
        <w:rPr>
          <w:rFonts w:ascii="BIZ UDPゴシック" w:eastAsia="BIZ UDPゴシック" w:hAnsi="BIZ UDPゴシック" w:hint="eastAsia"/>
          <w:lang w:eastAsia="ja-JP"/>
        </w:rPr>
        <w:t>などの受入体制の整備が難しい</w:t>
      </w:r>
    </w:p>
    <w:p w14:paraId="670B89A7" w14:textId="7BDDBAA4"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hint="eastAsia"/>
          <w:lang w:eastAsia="ja-JP"/>
        </w:rPr>
        <w:t>すぐに離職・転職されてしまい定着しない</w:t>
      </w:r>
    </w:p>
    <w:p w14:paraId="2B3CA53A" w14:textId="0B3C8D47"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在留期間に制限がある</w:t>
      </w:r>
      <w:r w:rsidR="00786A4C" w:rsidRPr="00C53AB3">
        <w:rPr>
          <w:rFonts w:ascii="BIZ UDPゴシック" w:eastAsia="BIZ UDPゴシック" w:hAnsi="BIZ UDPゴシック" w:hint="eastAsia"/>
          <w:lang w:eastAsia="ja-JP"/>
        </w:rPr>
        <w:t>（長く働いてもらえない）</w:t>
      </w:r>
    </w:p>
    <w:p w14:paraId="275B83BB" w14:textId="4995C519"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育成就労などの制度改正の</w:t>
      </w:r>
      <w:r w:rsidR="00786A4C" w:rsidRPr="00C53AB3">
        <w:rPr>
          <w:rFonts w:ascii="BIZ UDPゴシック" w:eastAsia="BIZ UDPゴシック" w:hAnsi="BIZ UDPゴシック" w:hint="eastAsia"/>
          <w:lang w:eastAsia="ja-JP"/>
        </w:rPr>
        <w:t>詳細がよくわからない</w:t>
      </w:r>
    </w:p>
    <w:p w14:paraId="2FEF571D" w14:textId="24EC57BB" w:rsidR="00B55FAE"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hint="eastAsia"/>
          <w:lang w:eastAsia="ja-JP"/>
        </w:rPr>
        <w:t>特に理由はない</w:t>
      </w:r>
    </w:p>
    <w:p w14:paraId="7AF89F0C" w14:textId="61C62761" w:rsidR="00786A4C" w:rsidRPr="00C53AB3" w:rsidRDefault="007C2751" w:rsidP="00786A4C">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86A4C" w:rsidRPr="00C53AB3">
        <w:rPr>
          <w:rFonts w:ascii="BIZ UDPゴシック" w:eastAsia="BIZ UDPゴシック" w:hAnsi="BIZ UDPゴシック"/>
          <w:lang w:eastAsia="ja-JP"/>
        </w:rPr>
        <w:t>その他（</w:t>
      </w:r>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r w:rsidR="00786A4C"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03731DCF" w14:textId="09E18EFB" w:rsidR="004939AC" w:rsidRDefault="00E01D82" w:rsidP="00E01D82">
      <w:pPr>
        <w:spacing w:after="0"/>
        <w:ind w:rightChars="128" w:right="282"/>
        <w:jc w:val="right"/>
        <w:rPr>
          <w:rFonts w:ascii="BIZ UDPゴシック" w:eastAsia="BIZ UDPゴシック" w:hAnsi="BIZ UDPゴシック"/>
          <w:b/>
          <w:bCs/>
          <w:sz w:val="12"/>
          <w:szCs w:val="12"/>
          <w:lang w:eastAsia="ja-JP"/>
        </w:rPr>
      </w:pPr>
      <w:r>
        <w:rPr>
          <w:rFonts w:ascii="BIZ UDPゴシック" w:eastAsia="BIZ UDPゴシック" w:hAnsi="BIZ UDPゴシック" w:hint="eastAsia"/>
          <w:lang w:eastAsia="ja-JP"/>
        </w:rPr>
        <w:t xml:space="preserve">  </w:t>
      </w:r>
      <w:r w:rsidRPr="00B43118">
        <w:rPr>
          <w:rFonts w:ascii="BIZ UDPゴシック" w:eastAsia="BIZ UDPゴシック" w:hAnsi="BIZ UDPゴシック" w:hint="eastAsia"/>
          <w:shd w:val="clear" w:color="auto" w:fill="FED6E3"/>
          <w:lang w:eastAsia="ja-JP"/>
        </w:rPr>
        <w:t>→回答終了</w:t>
      </w:r>
    </w:p>
    <w:p w14:paraId="12FB1D7B" w14:textId="77777777" w:rsidR="00E01D82" w:rsidRDefault="00E01D82" w:rsidP="00E01D82">
      <w:pPr>
        <w:spacing w:after="0"/>
        <w:ind w:rightChars="-194" w:right="-427"/>
        <w:rPr>
          <w:rFonts w:ascii="BIZ UDPゴシック" w:eastAsia="BIZ UDPゴシック" w:hAnsi="BIZ UDPゴシック"/>
          <w:b/>
          <w:bCs/>
          <w:sz w:val="20"/>
          <w:szCs w:val="20"/>
          <w:lang w:eastAsia="ja-JP"/>
        </w:rPr>
      </w:pPr>
    </w:p>
    <w:p w14:paraId="2EFA7DE1" w14:textId="46A6BD11" w:rsidR="00786A4C" w:rsidRDefault="004D5074" w:rsidP="00E01D82">
      <w:pPr>
        <w:spacing w:after="0"/>
        <w:ind w:rightChars="-194" w:right="-427"/>
        <w:rPr>
          <w:rFonts w:ascii="BIZ UDPゴシック" w:eastAsia="BIZ UDPゴシック" w:hAnsi="BIZ UDPゴシック"/>
          <w:b/>
          <w:bCs/>
          <w:sz w:val="20"/>
          <w:szCs w:val="20"/>
          <w:lang w:eastAsia="ja-JP"/>
        </w:rPr>
      </w:pPr>
      <w:r w:rsidRPr="00B55FAE">
        <w:rPr>
          <w:rFonts w:ascii="BIZ UDPゴシック" w:eastAsia="BIZ UDPゴシック" w:hAnsi="BIZ UDPゴシック"/>
          <w:b/>
          <w:bCs/>
          <w:sz w:val="20"/>
          <w:szCs w:val="20"/>
          <w:lang w:eastAsia="ja-JP"/>
        </w:rPr>
        <w:lastRenderedPageBreak/>
        <w:t>【</w:t>
      </w:r>
      <w:r w:rsidRPr="00B55FAE">
        <w:rPr>
          <w:rFonts w:ascii="BIZ UDPゴシック" w:eastAsia="BIZ UDPゴシック" w:hAnsi="BIZ UDPゴシック" w:hint="eastAsia"/>
          <w:b/>
          <w:bCs/>
          <w:sz w:val="20"/>
          <w:szCs w:val="20"/>
          <w:lang w:eastAsia="ja-JP"/>
        </w:rPr>
        <w:t>問１３～問２７　は、</w:t>
      </w:r>
      <w:r w:rsidRPr="00B55FAE">
        <w:rPr>
          <w:rFonts w:ascii="BIZ UDPゴシック" w:eastAsia="BIZ UDPゴシック" w:hAnsi="BIZ UDPゴシック"/>
          <w:b/>
          <w:bCs/>
          <w:sz w:val="20"/>
          <w:szCs w:val="20"/>
          <w:lang w:eastAsia="ja-JP"/>
        </w:rPr>
        <w:t>問１</w:t>
      </w:r>
      <w:r w:rsidRPr="00B55FAE">
        <w:rPr>
          <w:rFonts w:ascii="BIZ UDPゴシック" w:eastAsia="BIZ UDPゴシック" w:hAnsi="BIZ UDPゴシック" w:hint="eastAsia"/>
          <w:b/>
          <w:bCs/>
          <w:sz w:val="20"/>
          <w:szCs w:val="20"/>
          <w:lang w:eastAsia="ja-JP"/>
        </w:rPr>
        <w:t>1</w:t>
      </w:r>
      <w:r w:rsidRPr="00B55FAE">
        <w:rPr>
          <w:rFonts w:ascii="BIZ UDPゴシック" w:eastAsia="BIZ UDPゴシック" w:hAnsi="BIZ UDPゴシック"/>
          <w:b/>
          <w:bCs/>
          <w:sz w:val="20"/>
          <w:szCs w:val="20"/>
          <w:lang w:eastAsia="ja-JP"/>
        </w:rPr>
        <w:t>で「１．</w:t>
      </w:r>
      <w:r w:rsidRPr="00B55FAE">
        <w:rPr>
          <w:rFonts w:ascii="BIZ UDPゴシック" w:eastAsia="BIZ UDPゴシック" w:hAnsi="BIZ UDPゴシック" w:hint="eastAsia"/>
          <w:b/>
          <w:bCs/>
          <w:sz w:val="20"/>
          <w:szCs w:val="20"/>
          <w:lang w:eastAsia="ja-JP"/>
        </w:rPr>
        <w:t>増やしたい</w:t>
      </w:r>
      <w:r w:rsidRPr="00B55FAE">
        <w:rPr>
          <w:rFonts w:ascii="BIZ UDPゴシック" w:eastAsia="BIZ UDPゴシック" w:hAnsi="BIZ UDPゴシック"/>
          <w:b/>
          <w:bCs/>
          <w:sz w:val="20"/>
          <w:szCs w:val="20"/>
          <w:lang w:eastAsia="ja-JP"/>
        </w:rPr>
        <w:t>」</w:t>
      </w:r>
      <w:r w:rsidRPr="00B55FAE">
        <w:rPr>
          <w:rFonts w:ascii="BIZ UDPゴシック" w:eastAsia="BIZ UDPゴシック" w:hAnsi="BIZ UDPゴシック" w:hint="eastAsia"/>
          <w:b/>
          <w:bCs/>
          <w:sz w:val="20"/>
          <w:szCs w:val="20"/>
          <w:lang w:eastAsia="ja-JP"/>
        </w:rPr>
        <w:t>、「２．同じくらい」、「３．減らしたい」</w:t>
      </w:r>
      <w:r w:rsidRPr="00B55FAE">
        <w:rPr>
          <w:rFonts w:ascii="BIZ UDPゴシック" w:eastAsia="BIZ UDPゴシック" w:hAnsi="BIZ UDPゴシック"/>
          <w:b/>
          <w:bCs/>
          <w:sz w:val="20"/>
          <w:szCs w:val="20"/>
          <w:lang w:eastAsia="ja-JP"/>
        </w:rPr>
        <w:t>と回答した方</w:t>
      </w:r>
      <w:r w:rsidRPr="00B55FAE">
        <w:rPr>
          <w:rFonts w:ascii="BIZ UDPゴシック" w:eastAsia="BIZ UDPゴシック" w:hAnsi="BIZ UDPゴシック" w:hint="eastAsia"/>
          <w:b/>
          <w:bCs/>
          <w:sz w:val="20"/>
          <w:szCs w:val="20"/>
          <w:lang w:eastAsia="ja-JP"/>
        </w:rPr>
        <w:t>のみ</w:t>
      </w:r>
      <w:r w:rsidRPr="00B55FAE">
        <w:rPr>
          <w:rFonts w:ascii="BIZ UDPゴシック" w:eastAsia="BIZ UDPゴシック" w:hAnsi="BIZ UDPゴシック"/>
          <w:b/>
          <w:bCs/>
          <w:sz w:val="20"/>
          <w:szCs w:val="20"/>
          <w:lang w:eastAsia="ja-JP"/>
        </w:rPr>
        <w:t>お</w:t>
      </w:r>
      <w:r w:rsidRPr="00B55FAE">
        <w:rPr>
          <w:rFonts w:ascii="BIZ UDPゴシック" w:eastAsia="BIZ UDPゴシック" w:hAnsi="BIZ UDPゴシック" w:hint="eastAsia"/>
          <w:b/>
          <w:bCs/>
          <w:sz w:val="20"/>
          <w:szCs w:val="20"/>
          <w:lang w:eastAsia="ja-JP"/>
        </w:rPr>
        <w:t>答えください</w:t>
      </w:r>
      <w:r w:rsidRPr="00B55FAE">
        <w:rPr>
          <w:rFonts w:ascii="BIZ UDPゴシック" w:eastAsia="BIZ UDPゴシック" w:hAnsi="BIZ UDPゴシック"/>
          <w:b/>
          <w:bCs/>
          <w:sz w:val="20"/>
          <w:szCs w:val="20"/>
          <w:lang w:eastAsia="ja-JP"/>
        </w:rPr>
        <w:t>。】</w:t>
      </w:r>
    </w:p>
    <w:p w14:paraId="03CE2775" w14:textId="77777777" w:rsidR="00B55FAE" w:rsidRPr="00B55FAE" w:rsidRDefault="00B55FAE" w:rsidP="00786A4C">
      <w:pPr>
        <w:spacing w:after="0"/>
        <w:ind w:rightChars="-132" w:right="-290"/>
        <w:rPr>
          <w:rFonts w:ascii="BIZ UDPゴシック" w:eastAsia="BIZ UDPゴシック" w:hAnsi="BIZ UDPゴシック"/>
          <w:sz w:val="12"/>
          <w:szCs w:val="12"/>
          <w:lang w:eastAsia="ja-JP"/>
        </w:rPr>
      </w:pPr>
    </w:p>
    <w:p w14:paraId="6051ADA6" w14:textId="015B6165" w:rsidR="00B55FAE" w:rsidRDefault="00A11C91" w:rsidP="00E071C4">
      <w:pPr>
        <w:pBdr>
          <w:bottom w:val="single" w:sz="4" w:space="1" w:color="auto"/>
        </w:pBdr>
        <w:spacing w:after="0"/>
        <w:ind w:left="220" w:rightChars="22" w:right="48" w:hangingChars="100" w:hanging="220"/>
        <w:rPr>
          <w:rFonts w:ascii="BIZ UDPゴシック" w:eastAsia="BIZ UDPゴシック" w:hAnsi="BIZ UDPゴシック"/>
          <w:lang w:eastAsia="ja-JP"/>
        </w:rPr>
      </w:pPr>
      <w:r w:rsidRPr="00B55FAE">
        <w:rPr>
          <w:rFonts w:ascii="BIZ UDPゴシック" w:eastAsia="BIZ UDPゴシック" w:hAnsi="BIZ UDPゴシック"/>
          <w:lang w:eastAsia="ja-JP"/>
        </w:rPr>
        <w:t>問１</w:t>
      </w:r>
      <w:r w:rsidR="004D5074" w:rsidRPr="00B55FAE">
        <w:rPr>
          <w:rFonts w:ascii="BIZ UDPゴシック" w:eastAsia="BIZ UDPゴシック" w:hAnsi="BIZ UDPゴシック" w:hint="eastAsia"/>
          <w:lang w:eastAsia="ja-JP"/>
        </w:rPr>
        <w:t>３</w:t>
      </w:r>
      <w:r w:rsidR="00695EFB" w:rsidRPr="00B55FAE">
        <w:rPr>
          <w:rFonts w:ascii="BIZ UDPゴシック" w:eastAsia="BIZ UDPゴシック" w:hAnsi="BIZ UDPゴシック" w:cs="ＭＳ 明朝" w:hint="eastAsia"/>
          <w:lang w:eastAsia="ja-JP"/>
        </w:rPr>
        <w:t xml:space="preserve"> </w:t>
      </w:r>
      <w:r w:rsidRPr="00B55FAE">
        <w:rPr>
          <w:rFonts w:ascii="BIZ UDPゴシック" w:eastAsia="BIZ UDPゴシック" w:hAnsi="BIZ UDPゴシック"/>
          <w:lang w:eastAsia="ja-JP"/>
        </w:rPr>
        <w:t>今後、外国人労働者を受け入れていく理由をお答えください。（</w:t>
      </w:r>
      <w:r w:rsidR="007C2751">
        <w:rPr>
          <w:rFonts w:ascii="BIZ UDPゴシック" w:eastAsia="BIZ UDPゴシック" w:hAnsi="BIZ UDPゴシック" w:hint="eastAsia"/>
          <w:lang w:eastAsia="ja-JP"/>
        </w:rPr>
        <w:t>複数回答可</w:t>
      </w:r>
      <w:r w:rsidRPr="00B55FAE">
        <w:rPr>
          <w:rFonts w:ascii="BIZ UDPゴシック" w:eastAsia="BIZ UDPゴシック" w:hAnsi="BIZ UDPゴシック"/>
          <w:lang w:eastAsia="ja-JP"/>
        </w:rPr>
        <w:t>）</w:t>
      </w:r>
    </w:p>
    <w:p w14:paraId="123C989B" w14:textId="124B6786" w:rsidR="00B55FAE" w:rsidRPr="00B55FAE" w:rsidRDefault="00B55FAE" w:rsidP="00E071C4">
      <w:pPr>
        <w:spacing w:after="0"/>
        <w:ind w:left="120" w:rightChars="22" w:right="48" w:hangingChars="100" w:hanging="120"/>
        <w:jc w:val="right"/>
        <w:rPr>
          <w:rFonts w:ascii="BIZ UDPゴシック" w:eastAsia="BIZ UDPゴシック" w:hAnsi="BIZ UDPゴシック"/>
          <w:sz w:val="12"/>
          <w:szCs w:val="12"/>
          <w:lang w:eastAsia="ja-JP"/>
        </w:rPr>
      </w:pPr>
    </w:p>
    <w:p w14:paraId="7601FD90" w14:textId="77777777" w:rsidR="00BC0AF9"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現状、日本人だけでは人手不足</w:t>
      </w:r>
      <w:r w:rsidRPr="007C2751">
        <w:rPr>
          <w:rFonts w:ascii="BIZ UDPゴシック" w:eastAsia="BIZ UDPゴシック" w:hAnsi="BIZ UDPゴシック"/>
          <w:lang w:eastAsia="ja-JP"/>
        </w:rPr>
        <w:tab/>
      </w:r>
    </w:p>
    <w:p w14:paraId="3C32FC65" w14:textId="3149C471" w:rsidR="007C2751"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国籍に関係なく、</w:t>
      </w:r>
      <w:r w:rsidR="00305654" w:rsidRPr="00C53AB3">
        <w:rPr>
          <w:rFonts w:ascii="BIZ UDPゴシック" w:eastAsia="BIZ UDPゴシック" w:hAnsi="BIZ UDPゴシック" w:hint="eastAsia"/>
          <w:lang w:eastAsia="ja-JP"/>
        </w:rPr>
        <w:t>優秀な人材を確保</w:t>
      </w:r>
      <w:r w:rsidR="00695EFB" w:rsidRPr="00C53AB3">
        <w:rPr>
          <w:rFonts w:ascii="BIZ UDPゴシック" w:eastAsia="BIZ UDPゴシック" w:hAnsi="BIZ UDPゴシック" w:hint="eastAsia"/>
          <w:lang w:eastAsia="ja-JP"/>
        </w:rPr>
        <w:t>したい</w:t>
      </w:r>
    </w:p>
    <w:p w14:paraId="77AE28FA" w14:textId="29B41CE9" w:rsidR="00BC0AF9"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海外への事業展開のため</w:t>
      </w:r>
    </w:p>
    <w:p w14:paraId="0A692E5F" w14:textId="45696756" w:rsidR="007C2751"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305654" w:rsidRPr="00C53AB3">
        <w:rPr>
          <w:rFonts w:ascii="BIZ UDPゴシック" w:eastAsia="BIZ UDPゴシック" w:hAnsi="BIZ UDPゴシック" w:hint="eastAsia"/>
          <w:lang w:eastAsia="ja-JP"/>
        </w:rPr>
        <w:t>組織を多様化し、活性化したい</w:t>
      </w:r>
    </w:p>
    <w:p w14:paraId="5D217D33" w14:textId="7DC5D97A" w:rsidR="00BC0AF9"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業務上、外国語</w:t>
      </w:r>
      <w:r w:rsidR="00C5422F" w:rsidRPr="00C53AB3">
        <w:rPr>
          <w:rFonts w:ascii="BIZ UDPゴシック" w:eastAsia="BIZ UDPゴシック" w:hAnsi="BIZ UDPゴシック" w:hint="eastAsia"/>
          <w:lang w:eastAsia="ja-JP"/>
        </w:rPr>
        <w:t>を話せる人材</w:t>
      </w:r>
      <w:r w:rsidR="00A11C91" w:rsidRPr="00C53AB3">
        <w:rPr>
          <w:rFonts w:ascii="BIZ UDPゴシック" w:eastAsia="BIZ UDPゴシック" w:hAnsi="BIZ UDPゴシック"/>
          <w:lang w:eastAsia="ja-JP"/>
        </w:rPr>
        <w:t>が必要</w:t>
      </w:r>
    </w:p>
    <w:p w14:paraId="79977A8C" w14:textId="6F66FDBF" w:rsidR="00B55FAE"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人件費の</w:t>
      </w:r>
      <w:r w:rsidR="00305654" w:rsidRPr="00C53AB3">
        <w:rPr>
          <w:rFonts w:ascii="BIZ UDPゴシック" w:eastAsia="BIZ UDPゴシック" w:hAnsi="BIZ UDPゴシック" w:hint="eastAsia"/>
          <w:lang w:eastAsia="ja-JP"/>
        </w:rPr>
        <w:t>最適化のため</w:t>
      </w:r>
    </w:p>
    <w:p w14:paraId="495482A2" w14:textId="4CF8F79C" w:rsidR="004D5074" w:rsidRDefault="007C2751" w:rsidP="009E722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その他</w:t>
      </w:r>
      <w:r w:rsidR="00C5422F" w:rsidRPr="00C53AB3">
        <w:rPr>
          <w:rFonts w:ascii="BIZ UDPゴシック" w:eastAsia="BIZ UDPゴシック" w:hAnsi="BIZ UDPゴシック"/>
          <w:lang w:eastAsia="ja-JP"/>
        </w:rPr>
        <w:t>（</w:t>
      </w:r>
      <w:bookmarkStart w:id="0" w:name="_Hlk216172914"/>
      <w:r w:rsidR="00BC0AF9" w:rsidRPr="00C53AB3">
        <w:rPr>
          <w:rFonts w:ascii="BIZ UDPゴシック" w:eastAsia="BIZ UDPゴシック" w:hAnsi="BIZ UDPゴシック"/>
          <w:lang w:eastAsia="ja-JP"/>
        </w:rPr>
        <w:t xml:space="preserve">　　　　　　　　　　　　　　　</w:t>
      </w:r>
      <w:r w:rsidR="00BC0AF9" w:rsidRPr="00C53AB3">
        <w:rPr>
          <w:rFonts w:ascii="BIZ UDPゴシック" w:eastAsia="BIZ UDPゴシック" w:hAnsi="BIZ UDPゴシック" w:hint="eastAsia"/>
          <w:lang w:eastAsia="ja-JP"/>
        </w:rPr>
        <w:t xml:space="preserve">                              </w:t>
      </w:r>
      <w:r w:rsidR="00BC0AF9" w:rsidRPr="00C53AB3">
        <w:rPr>
          <w:rFonts w:ascii="BIZ UDPゴシック" w:eastAsia="BIZ UDPゴシック" w:hAnsi="BIZ UDPゴシック"/>
          <w:lang w:eastAsia="ja-JP"/>
        </w:rPr>
        <w:t xml:space="preserve">　　　　　　　　　</w:t>
      </w:r>
      <w:bookmarkEnd w:id="0"/>
      <w:r w:rsidR="00C5422F" w:rsidRPr="00C53AB3">
        <w:rPr>
          <w:rFonts w:ascii="BIZ UDPゴシック" w:eastAsia="BIZ UDPゴシック" w:hAnsi="BIZ UDPゴシック"/>
          <w:lang w:eastAsia="ja-JP"/>
        </w:rPr>
        <w:t>）</w:t>
      </w:r>
    </w:p>
    <w:p w14:paraId="17FDB9A0" w14:textId="73FED75D" w:rsidR="00B55FAE" w:rsidRDefault="00915A15" w:rsidP="00E01D82">
      <w:pPr>
        <w:spacing w:after="0"/>
        <w:ind w:leftChars="100" w:left="220" w:right="140"/>
        <w:jc w:val="right"/>
        <w:rPr>
          <w:rFonts w:ascii="BIZ UDPゴシック" w:eastAsia="BIZ UDPゴシック" w:hAnsi="BIZ UDPゴシック"/>
          <w:shd w:val="clear" w:color="auto" w:fill="FED6E3"/>
          <w:lang w:eastAsia="ja-JP"/>
        </w:rPr>
      </w:pPr>
      <w:r>
        <w:rPr>
          <w:rFonts w:ascii="BIZ UDPゴシック" w:eastAsia="BIZ UDPゴシック" w:hAnsi="BIZ UDPゴシック" w:hint="eastAsia"/>
          <w:sz w:val="12"/>
          <w:szCs w:val="12"/>
          <w:lang w:eastAsia="ja-JP"/>
        </w:rPr>
        <w:t xml:space="preserve">　</w:t>
      </w:r>
      <w:r w:rsidR="00E01D82" w:rsidRPr="00B43118">
        <w:rPr>
          <w:rFonts w:ascii="BIZ UDPゴシック" w:eastAsia="BIZ UDPゴシック" w:hAnsi="BIZ UDPゴシック" w:hint="eastAsia"/>
          <w:shd w:val="clear" w:color="auto" w:fill="FED6E3"/>
          <w:lang w:eastAsia="ja-JP"/>
        </w:rPr>
        <w:t>→</w:t>
      </w:r>
      <w:r w:rsidR="00E01D82" w:rsidRPr="00B43118">
        <w:rPr>
          <w:rFonts w:ascii="BIZ UDPゴシック" w:eastAsia="BIZ UDPゴシック" w:hAnsi="BIZ UDPゴシック"/>
          <w:shd w:val="clear" w:color="auto" w:fill="FED6E3"/>
          <w:lang w:eastAsia="ja-JP"/>
        </w:rPr>
        <w:t>回答後　問１</w:t>
      </w:r>
      <w:r w:rsidR="00E01D82" w:rsidRPr="00B43118">
        <w:rPr>
          <w:rFonts w:ascii="BIZ UDPゴシック" w:eastAsia="BIZ UDPゴシック" w:hAnsi="BIZ UDPゴシック" w:hint="eastAsia"/>
          <w:shd w:val="clear" w:color="auto" w:fill="FED6E3"/>
          <w:lang w:eastAsia="ja-JP"/>
        </w:rPr>
        <w:t>４</w:t>
      </w:r>
      <w:r w:rsidR="00E01D82" w:rsidRPr="00B43118">
        <w:rPr>
          <w:rFonts w:ascii="BIZ UDPゴシック" w:eastAsia="BIZ UDPゴシック" w:hAnsi="BIZ UDPゴシック"/>
          <w:shd w:val="clear" w:color="auto" w:fill="FED6E3"/>
          <w:lang w:eastAsia="ja-JP"/>
        </w:rPr>
        <w:t>へ</w:t>
      </w:r>
    </w:p>
    <w:p w14:paraId="7238AD05" w14:textId="77777777" w:rsidR="00E01D82" w:rsidRDefault="00E01D82" w:rsidP="00E01D82">
      <w:pPr>
        <w:spacing w:after="0"/>
        <w:ind w:leftChars="100" w:left="220" w:right="140"/>
        <w:jc w:val="right"/>
        <w:rPr>
          <w:rFonts w:ascii="BIZ UDPゴシック" w:eastAsia="BIZ UDPゴシック" w:hAnsi="BIZ UDPゴシック"/>
          <w:sz w:val="12"/>
          <w:szCs w:val="12"/>
          <w:lang w:eastAsia="ja-JP"/>
        </w:rPr>
      </w:pPr>
    </w:p>
    <w:p w14:paraId="1703947A" w14:textId="25FB587C" w:rsidR="00011526" w:rsidRPr="00C53AB3" w:rsidRDefault="00A11C91" w:rsidP="00E071C4">
      <w:pPr>
        <w:pBdr>
          <w:bottom w:val="single" w:sz="4" w:space="1" w:color="auto"/>
        </w:pBd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lang w:eastAsia="ja-JP"/>
        </w:rPr>
        <w:t>問１</w:t>
      </w:r>
      <w:r w:rsidR="001E271C" w:rsidRPr="00C53AB3">
        <w:rPr>
          <w:rFonts w:ascii="BIZ UDPゴシック" w:eastAsia="BIZ UDPゴシック" w:hAnsi="BIZ UDPゴシック" w:hint="eastAsia"/>
          <w:lang w:eastAsia="ja-JP"/>
        </w:rPr>
        <w:t>４</w:t>
      </w:r>
      <w:r w:rsidR="00C5422F"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今後受け入れようとする外国人労働者はどのような人材を望みますか。</w:t>
      </w:r>
    </w:p>
    <w:p w14:paraId="2B474BE1" w14:textId="77777777" w:rsidR="00E071C4" w:rsidRPr="00E071C4" w:rsidRDefault="00E071C4" w:rsidP="00A11C91">
      <w:pPr>
        <w:spacing w:after="0"/>
        <w:ind w:rightChars="-132" w:right="-290"/>
        <w:rPr>
          <w:rFonts w:ascii="BIZ UDPゴシック" w:eastAsia="BIZ UDPゴシック" w:hAnsi="BIZ UDPゴシック"/>
          <w:sz w:val="12"/>
          <w:szCs w:val="12"/>
          <w:lang w:eastAsia="ja-JP"/>
        </w:rPr>
      </w:pPr>
    </w:p>
    <w:p w14:paraId="32C3604C" w14:textId="034FA6B8" w:rsidR="00F62024" w:rsidRDefault="00A11C91" w:rsidP="00A11C91">
      <w:pPr>
        <w:spacing w:after="0"/>
        <w:ind w:rightChars="-132" w:right="-290"/>
        <w:rPr>
          <w:rFonts w:ascii="BIZ UDPゴシック" w:eastAsia="BIZ UDPゴシック" w:hAnsi="BIZ UDPゴシック"/>
          <w:lang w:eastAsia="ja-JP"/>
        </w:rPr>
      </w:pPr>
      <w:r w:rsidRPr="00C53AB3">
        <w:rPr>
          <w:rFonts w:ascii="BIZ UDPゴシック" w:eastAsia="BIZ UDPゴシック" w:hAnsi="BIZ UDPゴシック"/>
          <w:lang w:eastAsia="ja-JP"/>
        </w:rPr>
        <w:t>①在留資格</w:t>
      </w:r>
      <w:r w:rsidR="00D60FBE" w:rsidRPr="00C53AB3">
        <w:rPr>
          <w:rFonts w:ascii="BIZ UDPゴシック" w:eastAsia="BIZ UDPゴシック" w:hAnsi="BIZ UDPゴシック" w:hint="eastAsia"/>
          <w:lang w:eastAsia="ja-JP"/>
        </w:rPr>
        <w:t xml:space="preserve">　</w:t>
      </w:r>
      <w:r w:rsidR="00D60FBE" w:rsidRPr="00C53AB3">
        <w:rPr>
          <w:rFonts w:ascii="BIZ UDPゴシック" w:eastAsia="BIZ UDPゴシック" w:hAnsi="BIZ UDPゴシック"/>
          <w:lang w:eastAsia="ja-JP"/>
        </w:rPr>
        <w:t>（</w:t>
      </w:r>
      <w:r w:rsidR="006B3CBE">
        <w:rPr>
          <w:rFonts w:ascii="BIZ UDPゴシック" w:eastAsia="BIZ UDPゴシック" w:hAnsi="BIZ UDPゴシック" w:hint="eastAsia"/>
          <w:lang w:eastAsia="ja-JP"/>
        </w:rPr>
        <w:t>複数回答可</w:t>
      </w:r>
      <w:r w:rsidR="00D60FBE" w:rsidRPr="00C53AB3">
        <w:rPr>
          <w:rFonts w:ascii="BIZ UDPゴシック" w:eastAsia="BIZ UDPゴシック" w:hAnsi="BIZ UDPゴシック"/>
          <w:lang w:eastAsia="ja-JP"/>
        </w:rPr>
        <w:t>）</w:t>
      </w:r>
    </w:p>
    <w:p w14:paraId="17061892" w14:textId="77777777" w:rsidR="006B3CBE"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専門的・技術的分野（</w:t>
      </w:r>
      <w:r w:rsidR="000D1F9E" w:rsidRPr="00C53AB3">
        <w:rPr>
          <w:rFonts w:ascii="BIZ UDPゴシック" w:eastAsia="BIZ UDPゴシック" w:hAnsi="BIZ UDPゴシック" w:hint="eastAsia"/>
          <w:lang w:eastAsia="ja-JP"/>
        </w:rPr>
        <w:t>高度人材</w:t>
      </w:r>
      <w:r w:rsidR="00A11C91" w:rsidRPr="00C53AB3">
        <w:rPr>
          <w:rFonts w:ascii="BIZ UDPゴシック" w:eastAsia="BIZ UDPゴシック" w:hAnsi="BIZ UDPゴシック"/>
          <w:lang w:eastAsia="ja-JP"/>
        </w:rPr>
        <w:t>）</w:t>
      </w:r>
    </w:p>
    <w:p w14:paraId="3B15D355" w14:textId="77777777" w:rsidR="006B3CBE"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特定技能</w:t>
      </w:r>
    </w:p>
    <w:p w14:paraId="7AA42231" w14:textId="151AAAC4" w:rsidR="00F62024"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特定活動</w:t>
      </w:r>
    </w:p>
    <w:p w14:paraId="427A5AA9" w14:textId="3C964BBC" w:rsidR="00F62024"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技能実習</w:t>
      </w:r>
      <w:r w:rsidR="0083685B" w:rsidRPr="00C53AB3">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w:t>
      </w:r>
      <w:r w:rsidR="004340A9" w:rsidRPr="00C53AB3">
        <w:rPr>
          <w:rFonts w:ascii="BIZ UDPゴシック" w:eastAsia="BIZ UDPゴシック" w:hAnsi="BIZ UDPゴシック" w:hint="eastAsia"/>
          <w:lang w:eastAsia="ja-JP"/>
        </w:rPr>
        <w:t>令和９年４月</w:t>
      </w:r>
      <w:r w:rsidR="0083685B" w:rsidRPr="00C53AB3">
        <w:rPr>
          <w:rFonts w:ascii="BIZ UDPゴシック" w:eastAsia="BIZ UDPゴシック" w:hAnsi="BIZ UDPゴシック" w:hint="eastAsia"/>
          <w:lang w:eastAsia="ja-JP"/>
        </w:rPr>
        <w:t>以降は</w:t>
      </w:r>
      <w:r w:rsidR="00A11C91" w:rsidRPr="00C53AB3">
        <w:rPr>
          <w:rFonts w:ascii="BIZ UDPゴシック" w:eastAsia="BIZ UDPゴシック" w:hAnsi="BIZ UDPゴシック"/>
          <w:lang w:eastAsia="ja-JP"/>
        </w:rPr>
        <w:t>育成就労）</w:t>
      </w:r>
    </w:p>
    <w:p w14:paraId="26019AA8" w14:textId="3747CAAB" w:rsidR="00F62024"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資格外活動</w:t>
      </w:r>
      <w:r w:rsidR="0083685B" w:rsidRPr="00C53AB3">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（留学生のアルバイト</w:t>
      </w:r>
      <w:r w:rsidR="0083685B" w:rsidRPr="00C53AB3">
        <w:rPr>
          <w:rFonts w:ascii="BIZ UDPゴシック" w:eastAsia="BIZ UDPゴシック" w:hAnsi="BIZ UDPゴシック" w:hint="eastAsia"/>
          <w:lang w:eastAsia="ja-JP"/>
        </w:rPr>
        <w:t>、「家族滞在」を</w:t>
      </w:r>
      <w:r w:rsidR="00A11C91" w:rsidRPr="00C53AB3">
        <w:rPr>
          <w:rFonts w:ascii="BIZ UDPゴシック" w:eastAsia="BIZ UDPゴシック" w:hAnsi="BIZ UDPゴシック"/>
          <w:lang w:eastAsia="ja-JP"/>
        </w:rPr>
        <w:t>含む）</w:t>
      </w:r>
    </w:p>
    <w:p w14:paraId="1F3A39D3" w14:textId="2CA6B755" w:rsidR="00F62024" w:rsidRDefault="006B3CBE" w:rsidP="000D1F9E">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身分に基づく在留資格</w:t>
      </w:r>
      <w:r w:rsidR="0083685B" w:rsidRPr="00C53AB3">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（「永住者」、「日本人の配偶者等」、「定住者」等）</w:t>
      </w:r>
    </w:p>
    <w:p w14:paraId="189B2802" w14:textId="3DF7AEE3" w:rsidR="00F62024" w:rsidRDefault="006B3CBE" w:rsidP="000D1F9E">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0D1F9E" w:rsidRPr="00C53AB3">
        <w:rPr>
          <w:rFonts w:ascii="BIZ UDPゴシック" w:eastAsia="BIZ UDPゴシック" w:hAnsi="BIZ UDPゴシック" w:hint="eastAsia"/>
          <w:lang w:eastAsia="ja-JP"/>
        </w:rPr>
        <w:t>その他</w:t>
      </w:r>
      <w:r w:rsidR="00C5422F" w:rsidRPr="00C53AB3">
        <w:rPr>
          <w:rFonts w:ascii="BIZ UDPゴシック" w:eastAsia="BIZ UDPゴシック" w:hAnsi="BIZ UDPゴシック"/>
          <w:lang w:eastAsia="ja-JP"/>
        </w:rPr>
        <w:t xml:space="preserve">（　　　　　　　　　　　　　　　</w:t>
      </w:r>
      <w:r w:rsidR="00C5422F" w:rsidRPr="00C53AB3">
        <w:rPr>
          <w:rFonts w:ascii="BIZ UDPゴシック" w:eastAsia="BIZ UDPゴシック" w:hAnsi="BIZ UDPゴシック" w:hint="eastAsia"/>
          <w:lang w:eastAsia="ja-JP"/>
        </w:rPr>
        <w:t xml:space="preserve">                              </w:t>
      </w:r>
      <w:r w:rsidR="00C5422F" w:rsidRPr="00C53AB3">
        <w:rPr>
          <w:rFonts w:ascii="BIZ UDPゴシック" w:eastAsia="BIZ UDPゴシック" w:hAnsi="BIZ UDPゴシック"/>
          <w:lang w:eastAsia="ja-JP"/>
        </w:rPr>
        <w:t xml:space="preserve">　　　　　　　　　）</w:t>
      </w:r>
    </w:p>
    <w:p w14:paraId="14E59085" w14:textId="77777777" w:rsidR="00F62024" w:rsidRPr="00F62024" w:rsidRDefault="00F62024" w:rsidP="00F62024">
      <w:pPr>
        <w:spacing w:after="0"/>
        <w:ind w:rightChars="-132" w:right="-290"/>
        <w:rPr>
          <w:rFonts w:ascii="BIZ UDPゴシック" w:eastAsia="BIZ UDPゴシック" w:hAnsi="BIZ UDPゴシック"/>
          <w:sz w:val="12"/>
          <w:szCs w:val="12"/>
          <w:lang w:eastAsia="ja-JP"/>
        </w:rPr>
      </w:pPr>
    </w:p>
    <w:p w14:paraId="56E8ED43" w14:textId="77777777" w:rsidR="00F62024" w:rsidRDefault="00A11C91" w:rsidP="00F62024">
      <w:pPr>
        <w:spacing w:after="0"/>
        <w:ind w:rightChars="-132" w:right="-290"/>
        <w:rPr>
          <w:rFonts w:ascii="BIZ UDPゴシック" w:eastAsia="BIZ UDPゴシック" w:hAnsi="BIZ UDPゴシック"/>
          <w:lang w:eastAsia="ja-JP"/>
        </w:rPr>
      </w:pPr>
      <w:r w:rsidRPr="00C53AB3">
        <w:rPr>
          <w:rFonts w:ascii="BIZ UDPゴシック" w:eastAsia="BIZ UDPゴシック" w:hAnsi="BIZ UDPゴシック"/>
          <w:lang w:eastAsia="ja-JP"/>
        </w:rPr>
        <w:t>②雇用期間</w:t>
      </w:r>
      <w:r w:rsidR="00D60FBE" w:rsidRPr="00C53AB3">
        <w:rPr>
          <w:rFonts w:ascii="BIZ UDPゴシック" w:eastAsia="BIZ UDPゴシック" w:hAnsi="BIZ UDPゴシック" w:hint="eastAsia"/>
          <w:lang w:eastAsia="ja-JP"/>
        </w:rPr>
        <w:t xml:space="preserve">　</w:t>
      </w:r>
      <w:r w:rsidR="00D60FBE" w:rsidRPr="00C53AB3">
        <w:rPr>
          <w:rFonts w:ascii="BIZ UDPゴシック" w:eastAsia="BIZ UDPゴシック" w:hAnsi="BIZ UDPゴシック"/>
          <w:lang w:eastAsia="ja-JP"/>
        </w:rPr>
        <w:t>（○は</w:t>
      </w:r>
      <w:r w:rsidR="00D60FBE" w:rsidRPr="00C53AB3">
        <w:rPr>
          <w:rFonts w:ascii="BIZ UDPゴシック" w:eastAsia="BIZ UDPゴシック" w:hAnsi="BIZ UDPゴシック" w:hint="eastAsia"/>
          <w:lang w:eastAsia="ja-JP"/>
        </w:rPr>
        <w:t>１つ</w:t>
      </w:r>
      <w:r w:rsidR="00D60FBE" w:rsidRPr="00C53AB3">
        <w:rPr>
          <w:rFonts w:ascii="BIZ UDPゴシック" w:eastAsia="BIZ UDPゴシック" w:hAnsi="BIZ UDPゴシック"/>
          <w:lang w:eastAsia="ja-JP"/>
        </w:rPr>
        <w:t>）</w:t>
      </w:r>
    </w:p>
    <w:p w14:paraId="2104F3C6" w14:textId="18AF0612" w:rsidR="00BC0AF9"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１</w:t>
      </w:r>
      <w:r w:rsidR="00A11C91" w:rsidRPr="00C53AB3">
        <w:rPr>
          <w:rFonts w:ascii="BIZ UDPゴシック" w:eastAsia="BIZ UDPゴシック" w:hAnsi="BIZ UDPゴシック"/>
          <w:lang w:eastAsia="ja-JP"/>
        </w:rPr>
        <w:t>年以内</w:t>
      </w:r>
    </w:p>
    <w:p w14:paraId="578EEAE1" w14:textId="263381BD" w:rsidR="006B3CBE"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１年～３年以内</w:t>
      </w:r>
    </w:p>
    <w:p w14:paraId="25888E15" w14:textId="75ECCE30" w:rsidR="00BC0AF9"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３年～５年以内</w:t>
      </w:r>
    </w:p>
    <w:p w14:paraId="788ECFD8" w14:textId="5608AAAD" w:rsidR="00F62024" w:rsidRDefault="006B3CBE" w:rsidP="009E722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可能な限り長く</w:t>
      </w:r>
    </w:p>
    <w:p w14:paraId="4954B890" w14:textId="54BC28DB" w:rsidR="00F62024" w:rsidRDefault="006B3CBE" w:rsidP="00F62024">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その他</w:t>
      </w:r>
      <w:r w:rsidR="00C5422F" w:rsidRPr="00C53AB3">
        <w:rPr>
          <w:rFonts w:ascii="BIZ UDPゴシック" w:eastAsia="BIZ UDPゴシック" w:hAnsi="BIZ UDPゴシック"/>
          <w:lang w:eastAsia="ja-JP"/>
        </w:rPr>
        <w:t xml:space="preserve">（　　　　　　　　　　　　　　　</w:t>
      </w:r>
      <w:r w:rsidR="00C5422F" w:rsidRPr="00C53AB3">
        <w:rPr>
          <w:rFonts w:ascii="BIZ UDPゴシック" w:eastAsia="BIZ UDPゴシック" w:hAnsi="BIZ UDPゴシック" w:hint="eastAsia"/>
          <w:lang w:eastAsia="ja-JP"/>
        </w:rPr>
        <w:t xml:space="preserve">                              </w:t>
      </w:r>
      <w:r w:rsidR="00C5422F" w:rsidRPr="00C53AB3">
        <w:rPr>
          <w:rFonts w:ascii="BIZ UDPゴシック" w:eastAsia="BIZ UDPゴシック" w:hAnsi="BIZ UDPゴシック"/>
          <w:lang w:eastAsia="ja-JP"/>
        </w:rPr>
        <w:t xml:space="preserve">　　　　　　　　　）</w:t>
      </w:r>
    </w:p>
    <w:p w14:paraId="7AE61098" w14:textId="77777777" w:rsidR="00F62024" w:rsidRPr="00F62024" w:rsidRDefault="00F62024" w:rsidP="00F62024">
      <w:pPr>
        <w:spacing w:after="0"/>
        <w:ind w:rightChars="-132" w:right="-290"/>
        <w:rPr>
          <w:rFonts w:ascii="BIZ UDPゴシック" w:eastAsia="BIZ UDPゴシック" w:hAnsi="BIZ UDPゴシック"/>
          <w:sz w:val="12"/>
          <w:szCs w:val="12"/>
          <w:lang w:eastAsia="ja-JP"/>
        </w:rPr>
      </w:pPr>
    </w:p>
    <w:p w14:paraId="660D97C2" w14:textId="77777777" w:rsidR="00F62024" w:rsidRDefault="00A11C91" w:rsidP="00F62024">
      <w:pPr>
        <w:spacing w:after="0"/>
        <w:ind w:rightChars="-132" w:right="-290"/>
        <w:rPr>
          <w:rFonts w:ascii="BIZ UDPゴシック" w:eastAsia="BIZ UDPゴシック" w:hAnsi="BIZ UDPゴシック"/>
          <w:lang w:eastAsia="ja-JP"/>
        </w:rPr>
      </w:pPr>
      <w:r w:rsidRPr="00C53AB3">
        <w:rPr>
          <w:rFonts w:ascii="BIZ UDPゴシック" w:eastAsia="BIZ UDPゴシック" w:hAnsi="BIZ UDPゴシック"/>
          <w:lang w:eastAsia="ja-JP"/>
        </w:rPr>
        <w:t>③具体的な希望等があればご記入ください</w:t>
      </w:r>
    </w:p>
    <w:p w14:paraId="49B04BCC" w14:textId="367E5607" w:rsidR="00A11C91" w:rsidRPr="00C53AB3" w:rsidRDefault="00A11C91" w:rsidP="009E7226">
      <w:pPr>
        <w:spacing w:after="0"/>
        <w:ind w:right="-1" w:firstLineChars="100" w:firstLine="220"/>
        <w:rPr>
          <w:rFonts w:ascii="BIZ UDPゴシック" w:eastAsia="BIZ UDPゴシック" w:hAnsi="BIZ UDPゴシック"/>
          <w:lang w:eastAsia="ja-JP"/>
        </w:rPr>
      </w:pPr>
      <w:r w:rsidRPr="00C53AB3">
        <w:rPr>
          <w:rFonts w:ascii="BIZ UDPゴシック" w:eastAsia="BIZ UDPゴシック" w:hAnsi="BIZ UDPゴシック"/>
          <w:lang w:eastAsia="ja-JP"/>
        </w:rPr>
        <w:t xml:space="preserve">（　　　　　　　　　　　　　　　　　　　　　　　　</w:t>
      </w:r>
      <w:r w:rsidR="00C5422F"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 xml:space="preserve">　　）</w:t>
      </w:r>
    </w:p>
    <w:p w14:paraId="77B62BA4" w14:textId="48FCDD9B" w:rsidR="004D5074" w:rsidRDefault="00E01D82" w:rsidP="00E01D82">
      <w:pPr>
        <w:spacing w:after="0"/>
        <w:ind w:rightChars="63" w:right="139"/>
        <w:jc w:val="right"/>
        <w:rPr>
          <w:rFonts w:ascii="BIZ UDPゴシック" w:eastAsia="BIZ UDPゴシック" w:hAnsi="BIZ UDPゴシック"/>
          <w:shd w:val="clear" w:color="auto" w:fill="FED6E3"/>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問１</w:t>
      </w:r>
      <w:r w:rsidRPr="00B43118">
        <w:rPr>
          <w:rFonts w:ascii="BIZ UDPゴシック" w:eastAsia="BIZ UDPゴシック" w:hAnsi="BIZ UDPゴシック" w:hint="eastAsia"/>
          <w:shd w:val="clear" w:color="auto" w:fill="FED6E3"/>
          <w:lang w:eastAsia="ja-JP"/>
        </w:rPr>
        <w:t>５へ</w:t>
      </w:r>
    </w:p>
    <w:p w14:paraId="401B8647" w14:textId="77777777" w:rsidR="00E01D82" w:rsidRPr="00F62024" w:rsidRDefault="00E01D82" w:rsidP="00E01D82">
      <w:pPr>
        <w:spacing w:after="0"/>
        <w:ind w:rightChars="63" w:right="139"/>
        <w:jc w:val="right"/>
        <w:rPr>
          <w:rFonts w:ascii="BIZ UDPゴシック" w:eastAsia="BIZ UDPゴシック" w:hAnsi="BIZ UDPゴシック"/>
          <w:sz w:val="12"/>
          <w:szCs w:val="12"/>
          <w:lang w:eastAsia="ja-JP"/>
        </w:rPr>
      </w:pPr>
    </w:p>
    <w:p w14:paraId="09134298" w14:textId="51DE8745" w:rsidR="00915A15" w:rsidRDefault="00A11C91" w:rsidP="00915A15">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問１</w:t>
      </w:r>
      <w:r w:rsidR="001E271C" w:rsidRPr="00C53AB3">
        <w:rPr>
          <w:rFonts w:ascii="BIZ UDPゴシック" w:eastAsia="BIZ UDPゴシック" w:hAnsi="BIZ UDPゴシック" w:hint="eastAsia"/>
          <w:lang w:eastAsia="ja-JP"/>
        </w:rPr>
        <w:t>５</w:t>
      </w:r>
      <w:r w:rsidR="00C5422F"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lang w:eastAsia="ja-JP"/>
        </w:rPr>
        <w:t>今後受け入れようとする外国人労働者について、出身国の希望はありますか。</w:t>
      </w:r>
    </w:p>
    <w:p w14:paraId="0F5E97B1" w14:textId="3C270A7A" w:rsidR="00915A15" w:rsidRPr="006B3CBE" w:rsidRDefault="00915A15" w:rsidP="00915A15">
      <w:pPr>
        <w:spacing w:after="0"/>
        <w:ind w:rightChars="22" w:right="48"/>
        <w:jc w:val="right"/>
        <w:rPr>
          <w:rFonts w:ascii="BIZ UDPゴシック" w:eastAsia="BIZ UDPゴシック" w:hAnsi="BIZ UDPゴシック"/>
          <w:sz w:val="12"/>
          <w:szCs w:val="12"/>
          <w:shd w:val="pct15" w:color="auto" w:fill="FFFFFF"/>
          <w:lang w:eastAsia="ja-JP"/>
        </w:rPr>
      </w:pPr>
    </w:p>
    <w:p w14:paraId="3668E4C2" w14:textId="00FC7BFF" w:rsidR="00915A15" w:rsidRDefault="006B3CBE" w:rsidP="006B3CBE">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特定の国の人材を雇用したい（○はいくつでも）</w:t>
      </w:r>
    </w:p>
    <w:p w14:paraId="0CD0880B" w14:textId="77777777" w:rsidR="00915A15" w:rsidRDefault="00915A15" w:rsidP="00915A15">
      <w:pPr>
        <w:spacing w:after="0"/>
        <w:ind w:rightChars="-132" w:right="-290" w:firstLineChars="200" w:firstLine="440"/>
        <w:rPr>
          <w:rFonts w:ascii="BIZ UDPゴシック" w:eastAsia="BIZ UDPゴシック" w:hAnsi="BIZ UDPゴシック"/>
          <w:lang w:eastAsia="ja-JP"/>
        </w:rPr>
      </w:pPr>
      <w:r>
        <w:rPr>
          <w:rFonts w:ascii="BIZ UDPゴシック" w:eastAsia="BIZ UDPゴシック" w:hAnsi="BIZ UDPゴシック" w:hint="eastAsia"/>
          <w:lang w:eastAsia="ja-JP"/>
        </w:rPr>
        <w:t>Ａ．</w:t>
      </w:r>
      <w:r w:rsidR="00A11C91" w:rsidRPr="00C53AB3">
        <w:rPr>
          <w:rFonts w:ascii="BIZ UDPゴシック" w:eastAsia="BIZ UDPゴシック" w:hAnsi="BIZ UDPゴシック"/>
          <w:lang w:eastAsia="ja-JP"/>
        </w:rPr>
        <w:t>ベトナム</w:t>
      </w:r>
      <w:r>
        <w:rPr>
          <w:rFonts w:ascii="BIZ UDPゴシック" w:eastAsia="BIZ UDPゴシック" w:hAnsi="BIZ UDPゴシック" w:hint="eastAsia"/>
          <w:lang w:eastAsia="ja-JP"/>
        </w:rPr>
        <w:t xml:space="preserve">　　Ｂ．</w:t>
      </w:r>
      <w:r w:rsidR="00A11C91" w:rsidRPr="00C53AB3">
        <w:rPr>
          <w:rFonts w:ascii="BIZ UDPゴシック" w:eastAsia="BIZ UDPゴシック" w:hAnsi="BIZ UDPゴシック"/>
          <w:lang w:eastAsia="ja-JP"/>
        </w:rPr>
        <w:t>中国</w:t>
      </w:r>
      <w:r>
        <w:rPr>
          <w:rFonts w:ascii="BIZ UDPゴシック" w:eastAsia="BIZ UDPゴシック" w:hAnsi="BIZ UDPゴシック" w:hint="eastAsia"/>
          <w:lang w:eastAsia="ja-JP"/>
        </w:rPr>
        <w:t xml:space="preserve">　　Ｃ．</w:t>
      </w:r>
      <w:r w:rsidR="00A11C91" w:rsidRPr="00C53AB3">
        <w:rPr>
          <w:rFonts w:ascii="BIZ UDPゴシック" w:eastAsia="BIZ UDPゴシック" w:hAnsi="BIZ UDPゴシック"/>
          <w:lang w:eastAsia="ja-JP"/>
        </w:rPr>
        <w:t>インドネシア</w:t>
      </w:r>
      <w:r>
        <w:rPr>
          <w:rFonts w:ascii="BIZ UDPゴシック" w:eastAsia="BIZ UDPゴシック" w:hAnsi="BIZ UDPゴシック" w:hint="eastAsia"/>
          <w:lang w:eastAsia="ja-JP"/>
        </w:rPr>
        <w:t xml:space="preserve">　　Ｄ．</w:t>
      </w:r>
      <w:r w:rsidR="00A11C91" w:rsidRPr="00C53AB3">
        <w:rPr>
          <w:rFonts w:ascii="BIZ UDPゴシック" w:eastAsia="BIZ UDPゴシック" w:hAnsi="BIZ UDPゴシック"/>
          <w:lang w:eastAsia="ja-JP"/>
        </w:rPr>
        <w:t>フィリピン</w:t>
      </w:r>
      <w:r>
        <w:rPr>
          <w:rFonts w:ascii="BIZ UDPゴシック" w:eastAsia="BIZ UDPゴシック" w:hAnsi="BIZ UDPゴシック" w:hint="eastAsia"/>
          <w:lang w:eastAsia="ja-JP"/>
        </w:rPr>
        <w:t xml:space="preserve">　　Ｅ．</w:t>
      </w:r>
      <w:r w:rsidR="00A11C91" w:rsidRPr="00C53AB3">
        <w:rPr>
          <w:rFonts w:ascii="BIZ UDPゴシック" w:eastAsia="BIZ UDPゴシック" w:hAnsi="BIZ UDPゴシック"/>
          <w:lang w:eastAsia="ja-JP"/>
        </w:rPr>
        <w:t>ネパール</w:t>
      </w:r>
      <w:r>
        <w:rPr>
          <w:rFonts w:ascii="BIZ UDPゴシック" w:eastAsia="BIZ UDPゴシック" w:hAnsi="BIZ UDPゴシック" w:hint="eastAsia"/>
          <w:lang w:eastAsia="ja-JP"/>
        </w:rPr>
        <w:t xml:space="preserve">　　Ｆ．</w:t>
      </w:r>
      <w:r w:rsidR="00A11C91" w:rsidRPr="00C53AB3">
        <w:rPr>
          <w:rFonts w:ascii="BIZ UDPゴシック" w:eastAsia="BIZ UDPゴシック" w:hAnsi="BIZ UDPゴシック"/>
          <w:lang w:eastAsia="ja-JP"/>
        </w:rPr>
        <w:t>ミャンマー</w:t>
      </w:r>
    </w:p>
    <w:p w14:paraId="56161E6E" w14:textId="77777777" w:rsidR="009E7226" w:rsidRDefault="00915A15" w:rsidP="00915A15">
      <w:pPr>
        <w:spacing w:after="0"/>
        <w:ind w:rightChars="-132" w:right="-290" w:firstLineChars="200" w:firstLine="440"/>
        <w:rPr>
          <w:rFonts w:ascii="BIZ UDPゴシック" w:eastAsia="BIZ UDPゴシック" w:hAnsi="BIZ UDPゴシック"/>
          <w:lang w:eastAsia="ja-JP"/>
        </w:rPr>
      </w:pPr>
      <w:r>
        <w:rPr>
          <w:rFonts w:ascii="BIZ UDPゴシック" w:eastAsia="BIZ UDPゴシック" w:hAnsi="BIZ UDPゴシック" w:hint="eastAsia"/>
          <w:lang w:eastAsia="ja-JP"/>
        </w:rPr>
        <w:t>Ｇ．</w:t>
      </w:r>
      <w:r w:rsidR="00A11C91" w:rsidRPr="00C53AB3">
        <w:rPr>
          <w:rFonts w:ascii="BIZ UDPゴシック" w:eastAsia="BIZ UDPゴシック" w:hAnsi="BIZ UDPゴシック"/>
          <w:lang w:eastAsia="ja-JP"/>
        </w:rPr>
        <w:t xml:space="preserve">その他（　　　　　　　　　　　</w:t>
      </w:r>
      <w:r w:rsidR="00C5422F" w:rsidRPr="00C53AB3">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 xml:space="preserve">　　　）</w:t>
      </w:r>
    </w:p>
    <w:p w14:paraId="4A8F89E2" w14:textId="0BF4C5C3" w:rsidR="00915A15" w:rsidRDefault="00A11C91" w:rsidP="00915A15">
      <w:pPr>
        <w:spacing w:after="0"/>
        <w:ind w:rightChars="-132" w:right="-290" w:firstLineChars="200" w:firstLine="440"/>
        <w:rPr>
          <w:rFonts w:ascii="BIZ UDPゴシック" w:eastAsia="BIZ UDPゴシック" w:hAnsi="BIZ UDPゴシック"/>
          <w:lang w:eastAsia="ja-JP"/>
        </w:rPr>
      </w:pPr>
      <w:r w:rsidRPr="00C53AB3">
        <w:rPr>
          <w:rFonts w:ascii="BIZ UDPゴシック" w:eastAsia="BIZ UDPゴシック" w:hAnsi="BIZ UDPゴシック"/>
          <w:lang w:eastAsia="ja-JP"/>
        </w:rPr>
        <w:t>理由</w:t>
      </w:r>
      <w:r w:rsidR="00C5422F" w:rsidRPr="00C53AB3">
        <w:rPr>
          <w:rFonts w:ascii="BIZ UDPゴシック" w:eastAsia="BIZ UDPゴシック" w:hAnsi="BIZ UDPゴシック" w:hint="eastAsia"/>
          <w:lang w:eastAsia="ja-JP"/>
        </w:rPr>
        <w:t xml:space="preserve">:  </w:t>
      </w:r>
      <w:r w:rsidR="00915A15">
        <w:rPr>
          <w:rFonts w:ascii="BIZ UDPゴシック" w:eastAsia="BIZ UDPゴシック" w:hAnsi="BIZ UDPゴシック" w:hint="eastAsia"/>
          <w:lang w:eastAsia="ja-JP"/>
        </w:rPr>
        <w:t>①</w:t>
      </w:r>
      <w:r w:rsidRPr="00C53AB3">
        <w:rPr>
          <w:rFonts w:ascii="BIZ UDPゴシック" w:eastAsia="BIZ UDPゴシック" w:hAnsi="BIZ UDPゴシック"/>
          <w:lang w:eastAsia="ja-JP"/>
        </w:rPr>
        <w:t>現在雇用している人材と同じ出身国である</w:t>
      </w:r>
    </w:p>
    <w:p w14:paraId="746EA90E" w14:textId="77777777" w:rsidR="00915A15" w:rsidRDefault="00915A15" w:rsidP="00915A15">
      <w:pPr>
        <w:spacing w:after="0"/>
        <w:ind w:rightChars="-132" w:right="-290" w:firstLineChars="500" w:firstLine="1100"/>
        <w:rPr>
          <w:rFonts w:ascii="BIZ UDPゴシック" w:eastAsia="BIZ UDPゴシック" w:hAnsi="BIZ UDPゴシック"/>
          <w:lang w:eastAsia="ja-JP"/>
        </w:rPr>
      </w:pPr>
      <w:r>
        <w:rPr>
          <w:rFonts w:ascii="BIZ UDPゴシック" w:eastAsia="BIZ UDPゴシック" w:hAnsi="BIZ UDPゴシック" w:hint="eastAsia"/>
          <w:lang w:eastAsia="ja-JP"/>
        </w:rPr>
        <w:t>②</w:t>
      </w:r>
      <w:r w:rsidR="00A11C91" w:rsidRPr="00C53AB3">
        <w:rPr>
          <w:rFonts w:ascii="BIZ UDPゴシック" w:eastAsia="BIZ UDPゴシック" w:hAnsi="BIZ UDPゴシック"/>
          <w:lang w:eastAsia="ja-JP"/>
        </w:rPr>
        <w:t>雇用した実績がある</w:t>
      </w:r>
    </w:p>
    <w:p w14:paraId="4CA40F9A" w14:textId="77777777" w:rsidR="00915A15" w:rsidRDefault="00915A15" w:rsidP="00915A15">
      <w:pPr>
        <w:spacing w:after="0"/>
        <w:ind w:rightChars="-132" w:right="-290" w:firstLineChars="500" w:firstLine="1100"/>
        <w:rPr>
          <w:rFonts w:ascii="BIZ UDPゴシック" w:eastAsia="BIZ UDPゴシック" w:hAnsi="BIZ UDPゴシック"/>
          <w:lang w:eastAsia="ja-JP"/>
        </w:rPr>
      </w:pPr>
      <w:r>
        <w:rPr>
          <w:rFonts w:ascii="BIZ UDPゴシック" w:eastAsia="BIZ UDPゴシック" w:hAnsi="BIZ UDPゴシック" w:hint="eastAsia"/>
          <w:lang w:eastAsia="ja-JP"/>
        </w:rPr>
        <w:t>③</w:t>
      </w:r>
      <w:r w:rsidR="00A11C91" w:rsidRPr="00C53AB3">
        <w:rPr>
          <w:rFonts w:ascii="BIZ UDPゴシック" w:eastAsia="BIZ UDPゴシック" w:hAnsi="BIZ UDPゴシック"/>
          <w:lang w:eastAsia="ja-JP"/>
        </w:rPr>
        <w:t>業務内容から特定の国と関りがある</w:t>
      </w:r>
    </w:p>
    <w:p w14:paraId="368F2268" w14:textId="77777777" w:rsidR="00915A15" w:rsidRDefault="00915A15" w:rsidP="00915A15">
      <w:pPr>
        <w:spacing w:after="0"/>
        <w:ind w:rightChars="-132" w:right="-290" w:firstLineChars="500" w:firstLine="1100"/>
        <w:rPr>
          <w:rFonts w:ascii="BIZ UDPゴシック" w:eastAsia="BIZ UDPゴシック" w:hAnsi="BIZ UDPゴシック"/>
          <w:lang w:eastAsia="ja-JP"/>
        </w:rPr>
      </w:pPr>
      <w:r>
        <w:rPr>
          <w:rFonts w:ascii="BIZ UDPゴシック" w:eastAsia="BIZ UDPゴシック" w:hAnsi="BIZ UDPゴシック" w:hint="eastAsia"/>
          <w:lang w:eastAsia="ja-JP"/>
        </w:rPr>
        <w:t>④</w:t>
      </w:r>
      <w:r w:rsidR="00A11C91" w:rsidRPr="00C53AB3">
        <w:rPr>
          <w:rFonts w:ascii="BIZ UDPゴシック" w:eastAsia="BIZ UDPゴシック" w:hAnsi="BIZ UDPゴシック"/>
          <w:lang w:eastAsia="ja-JP"/>
        </w:rPr>
        <w:t>その他</w:t>
      </w:r>
      <w:r w:rsidR="00881EEB" w:rsidRPr="00C53AB3">
        <w:rPr>
          <w:rFonts w:ascii="BIZ UDPゴシック" w:eastAsia="BIZ UDPゴシック" w:hAnsi="BIZ UDPゴシック"/>
          <w:lang w:eastAsia="ja-JP"/>
        </w:rPr>
        <w:t xml:space="preserve">（　　　　　　　　　　　</w:t>
      </w:r>
      <w:r w:rsidR="00881EEB" w:rsidRPr="00C53AB3">
        <w:rPr>
          <w:rFonts w:ascii="BIZ UDPゴシック" w:eastAsia="BIZ UDPゴシック" w:hAnsi="BIZ UDPゴシック" w:hint="eastAsia"/>
          <w:lang w:eastAsia="ja-JP"/>
        </w:rPr>
        <w:t xml:space="preserve">　　　　　　　　　　　　　　　　　　　　　　　</w:t>
      </w:r>
      <w:r w:rsidR="00881EEB" w:rsidRPr="00C53AB3">
        <w:rPr>
          <w:rFonts w:ascii="BIZ UDPゴシック" w:eastAsia="BIZ UDPゴシック" w:hAnsi="BIZ UDPゴシック"/>
          <w:lang w:eastAsia="ja-JP"/>
        </w:rPr>
        <w:t xml:space="preserve">　　　）</w:t>
      </w:r>
    </w:p>
    <w:p w14:paraId="42078297" w14:textId="4853706E" w:rsidR="00A11C91" w:rsidRDefault="006B3CBE" w:rsidP="00915A15">
      <w:pPr>
        <w:spacing w:after="0"/>
        <w:ind w:rightChars="-132" w:right="-290" w:firstLineChars="100" w:firstLine="220"/>
        <w:rPr>
          <w:rFonts w:ascii="BIZ UDPゴシック" w:eastAsia="BIZ UDPゴシック" w:hAnsi="BIZ UDPゴシック"/>
          <w:shd w:val="clear" w:color="auto" w:fill="FED6E3"/>
          <w:lang w:eastAsia="ja-JP"/>
        </w:rPr>
      </w:pPr>
      <w:r>
        <w:rPr>
          <w:rFonts w:ascii="BIZ UDPゴシック" w:eastAsia="BIZ UDPゴシック" w:hAnsi="BIZ UDPゴシック" w:hint="eastAsia"/>
          <w:lang w:eastAsia="ja-JP"/>
        </w:rPr>
        <w:t xml:space="preserve">□ </w:t>
      </w:r>
      <w:r w:rsidR="00A11C91" w:rsidRPr="00C53AB3">
        <w:rPr>
          <w:rFonts w:ascii="BIZ UDPゴシック" w:eastAsia="BIZ UDPゴシック" w:hAnsi="BIZ UDPゴシック"/>
          <w:lang w:eastAsia="ja-JP"/>
        </w:rPr>
        <w:t>特に出身国にこだわりはない</w:t>
      </w:r>
    </w:p>
    <w:p w14:paraId="173F1FE5" w14:textId="378A5FDF" w:rsidR="00E01D82" w:rsidRDefault="00E01D82" w:rsidP="00E01D82">
      <w:pPr>
        <w:spacing w:after="0"/>
        <w:ind w:rightChars="63" w:right="139" w:firstLineChars="100" w:firstLine="220"/>
        <w:jc w:val="right"/>
        <w:rPr>
          <w:rFonts w:ascii="BIZ UDPゴシック" w:eastAsia="BIZ UDPゴシック" w:hAnsi="BIZ UDPゴシック"/>
          <w:shd w:val="clear" w:color="auto" w:fill="FED6E3"/>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問１</w:t>
      </w:r>
      <w:r w:rsidRPr="00B43118">
        <w:rPr>
          <w:rFonts w:ascii="BIZ UDPゴシック" w:eastAsia="BIZ UDPゴシック" w:hAnsi="BIZ UDPゴシック" w:hint="eastAsia"/>
          <w:shd w:val="clear" w:color="auto" w:fill="FED6E3"/>
          <w:lang w:eastAsia="ja-JP"/>
        </w:rPr>
        <w:t>６</w:t>
      </w:r>
      <w:r w:rsidRPr="00B43118">
        <w:rPr>
          <w:rFonts w:ascii="BIZ UDPゴシック" w:eastAsia="BIZ UDPゴシック" w:hAnsi="BIZ UDPゴシック"/>
          <w:shd w:val="clear" w:color="auto" w:fill="FED6E3"/>
          <w:lang w:eastAsia="ja-JP"/>
        </w:rPr>
        <w:t>へ</w:t>
      </w:r>
    </w:p>
    <w:p w14:paraId="071C54D6" w14:textId="77777777" w:rsidR="00E01D82" w:rsidRDefault="00E01D82" w:rsidP="00E01D82">
      <w:pPr>
        <w:spacing w:after="0"/>
        <w:ind w:rightChars="63" w:right="139" w:firstLineChars="100" w:firstLine="220"/>
        <w:jc w:val="right"/>
        <w:rPr>
          <w:rFonts w:ascii="BIZ UDPゴシック" w:eastAsia="BIZ UDPゴシック" w:hAnsi="BIZ UDPゴシック"/>
          <w:shd w:val="clear" w:color="auto" w:fill="FED6E3"/>
          <w:lang w:eastAsia="ja-JP"/>
        </w:rPr>
      </w:pPr>
    </w:p>
    <w:p w14:paraId="495D4C16" w14:textId="77777777" w:rsidR="00E01D82" w:rsidRPr="00E01D82" w:rsidRDefault="00E01D82" w:rsidP="00E01D82">
      <w:pPr>
        <w:spacing w:after="0"/>
        <w:ind w:rightChars="63" w:right="139" w:firstLineChars="100" w:firstLine="140"/>
        <w:jc w:val="right"/>
        <w:rPr>
          <w:rFonts w:ascii="BIZ UDPゴシック" w:eastAsia="BIZ UDPゴシック" w:hAnsi="BIZ UDPゴシック"/>
          <w:sz w:val="14"/>
          <w:szCs w:val="14"/>
          <w:lang w:eastAsia="ja-JP"/>
        </w:rPr>
      </w:pPr>
    </w:p>
    <w:p w14:paraId="3170E478" w14:textId="14A2F1E1" w:rsidR="005819B1" w:rsidRPr="00E86B8A" w:rsidRDefault="001E271C" w:rsidP="00824A35">
      <w:pPr>
        <w:shd w:val="clear" w:color="auto" w:fill="DAEEF3" w:themeFill="accent5" w:themeFillTint="33"/>
        <w:spacing w:after="0"/>
        <w:ind w:rightChars="22" w:right="48"/>
        <w:rPr>
          <w:rFonts w:ascii="BIZ UDPゴシック" w:eastAsia="BIZ UDPゴシック" w:hAnsi="BIZ UDPゴシック"/>
          <w:b/>
          <w:bCs/>
          <w:sz w:val="24"/>
          <w:szCs w:val="24"/>
          <w:lang w:eastAsia="ja-JP"/>
        </w:rPr>
      </w:pPr>
      <w:r w:rsidRPr="00E86B8A">
        <w:rPr>
          <w:rFonts w:ascii="BIZ UDPゴシック" w:eastAsia="BIZ UDPゴシック" w:hAnsi="BIZ UDPゴシック" w:hint="eastAsia"/>
          <w:b/>
          <w:bCs/>
          <w:sz w:val="24"/>
          <w:szCs w:val="24"/>
          <w:lang w:eastAsia="ja-JP"/>
        </w:rPr>
        <w:lastRenderedPageBreak/>
        <w:t>Ⅲ</w:t>
      </w:r>
      <w:r w:rsidRPr="00E86B8A">
        <w:rPr>
          <w:rFonts w:ascii="BIZ UDPゴシック" w:eastAsia="BIZ UDPゴシック" w:hAnsi="BIZ UDPゴシック"/>
          <w:b/>
          <w:bCs/>
          <w:sz w:val="24"/>
          <w:szCs w:val="24"/>
          <w:lang w:eastAsia="ja-JP"/>
        </w:rPr>
        <w:t>．</w:t>
      </w:r>
      <w:r w:rsidR="00C5422F" w:rsidRPr="00E86B8A">
        <w:rPr>
          <w:rFonts w:ascii="BIZ UDPゴシック" w:eastAsia="BIZ UDPゴシック" w:hAnsi="BIZ UDPゴシック" w:hint="eastAsia"/>
          <w:b/>
          <w:bCs/>
          <w:sz w:val="24"/>
          <w:szCs w:val="24"/>
          <w:lang w:eastAsia="ja-JP"/>
        </w:rPr>
        <w:t>外国人労働者の</w:t>
      </w:r>
      <w:r w:rsidRPr="00E86B8A">
        <w:rPr>
          <w:rFonts w:ascii="BIZ UDPゴシック" w:eastAsia="BIZ UDPゴシック" w:hAnsi="BIZ UDPゴシック"/>
          <w:b/>
          <w:bCs/>
          <w:sz w:val="24"/>
          <w:szCs w:val="24"/>
          <w:lang w:eastAsia="ja-JP"/>
        </w:rPr>
        <w:t>日本語能力について</w:t>
      </w:r>
    </w:p>
    <w:p w14:paraId="109AAF90" w14:textId="77777777" w:rsidR="00C5422F" w:rsidRPr="00824A35" w:rsidRDefault="00C5422F" w:rsidP="00693CAB">
      <w:pPr>
        <w:spacing w:after="0"/>
        <w:ind w:rightChars="-132" w:right="-290"/>
        <w:rPr>
          <w:rFonts w:ascii="BIZ UDPゴシック" w:eastAsia="BIZ UDPゴシック" w:hAnsi="BIZ UDPゴシック"/>
          <w:sz w:val="12"/>
          <w:szCs w:val="12"/>
          <w:lang w:eastAsia="ja-JP"/>
        </w:rPr>
      </w:pPr>
    </w:p>
    <w:p w14:paraId="6C66ECA1" w14:textId="7B729D77" w:rsidR="00011526" w:rsidRPr="00C53AB3" w:rsidRDefault="00E908AF" w:rsidP="00824A35">
      <w:pPr>
        <w:pBdr>
          <w:bottom w:val="single" w:sz="4" w:space="1" w:color="auto"/>
        </w:pBdr>
        <w:spacing w:after="0"/>
        <w:ind w:left="220" w:rightChars="22" w:right="48" w:hangingChars="100" w:hanging="220"/>
        <w:rPr>
          <w:rFonts w:ascii="BIZ UDPゴシック" w:eastAsia="BIZ UDPゴシック" w:hAnsi="BIZ UDPゴシック"/>
          <w:lang w:eastAsia="ja-JP"/>
        </w:rPr>
      </w:pPr>
      <w:r w:rsidRPr="00C53AB3">
        <w:rPr>
          <w:rFonts w:ascii="BIZ UDPゴシック" w:eastAsia="BIZ UDPゴシック" w:hAnsi="BIZ UDPゴシック"/>
          <w:lang w:eastAsia="ja-JP"/>
        </w:rPr>
        <w:t>問１</w:t>
      </w:r>
      <w:r w:rsidR="00C5422F" w:rsidRPr="00C53AB3">
        <w:rPr>
          <w:rFonts w:ascii="BIZ UDPゴシック" w:eastAsia="BIZ UDPゴシック" w:hAnsi="BIZ UDPゴシック" w:hint="eastAsia"/>
          <w:lang w:eastAsia="ja-JP"/>
        </w:rPr>
        <w:t xml:space="preserve">６　</w:t>
      </w:r>
      <w:r w:rsidRPr="00C53AB3">
        <w:rPr>
          <w:rFonts w:ascii="BIZ UDPゴシック" w:eastAsia="BIZ UDPゴシック" w:hAnsi="BIZ UDPゴシック"/>
          <w:lang w:eastAsia="ja-JP"/>
        </w:rPr>
        <w:t>受け入れている外国人労働者</w:t>
      </w:r>
      <w:r w:rsidR="00D37964" w:rsidRPr="00C53AB3">
        <w:rPr>
          <w:rFonts w:ascii="BIZ UDPゴシック" w:eastAsia="BIZ UDPゴシック" w:hAnsi="BIZ UDPゴシック" w:hint="eastAsia"/>
          <w:lang w:eastAsia="ja-JP"/>
        </w:rPr>
        <w:t>の業務における</w:t>
      </w:r>
      <w:r w:rsidRPr="00C53AB3">
        <w:rPr>
          <w:rFonts w:ascii="BIZ UDPゴシック" w:eastAsia="BIZ UDPゴシック" w:hAnsi="BIZ UDPゴシック"/>
          <w:lang w:eastAsia="ja-JP"/>
        </w:rPr>
        <w:t>日本語</w:t>
      </w:r>
      <w:r w:rsidR="00D37964" w:rsidRPr="00C53AB3">
        <w:rPr>
          <w:rFonts w:ascii="BIZ UDPゴシック" w:eastAsia="BIZ UDPゴシック" w:hAnsi="BIZ UDPゴシック" w:hint="eastAsia"/>
          <w:lang w:eastAsia="ja-JP"/>
        </w:rPr>
        <w:t>の必要性</w:t>
      </w:r>
      <w:r w:rsidRPr="00C53AB3">
        <w:rPr>
          <w:rFonts w:ascii="BIZ UDPゴシック" w:eastAsia="BIZ UDPゴシック" w:hAnsi="BIZ UDPゴシック"/>
          <w:lang w:eastAsia="ja-JP"/>
        </w:rPr>
        <w:t>について</w:t>
      </w:r>
      <w:r w:rsidR="001E271C" w:rsidRPr="00C53AB3">
        <w:rPr>
          <w:rFonts w:ascii="BIZ UDPゴシック" w:eastAsia="BIZ UDPゴシック" w:hAnsi="BIZ UDPゴシック" w:hint="eastAsia"/>
          <w:lang w:eastAsia="ja-JP"/>
        </w:rPr>
        <w:t>、</w:t>
      </w:r>
      <w:r w:rsidRPr="00C53AB3">
        <w:rPr>
          <w:rFonts w:ascii="BIZ UDPゴシック" w:eastAsia="BIZ UDPゴシック" w:hAnsi="BIZ UDPゴシック"/>
          <w:lang w:eastAsia="ja-JP"/>
        </w:rPr>
        <w:t>お答えください。</w:t>
      </w:r>
    </w:p>
    <w:p w14:paraId="6E0F5AB0" w14:textId="28770E1E" w:rsidR="00011526" w:rsidRPr="00C53AB3" w:rsidRDefault="00D70B25" w:rsidP="00D70B25">
      <w:pPr>
        <w:spacing w:after="0"/>
        <w:ind w:left="210" w:rightChars="-106" w:right="-233" w:hangingChars="100" w:hanging="210"/>
        <w:rPr>
          <w:rFonts w:ascii="BIZ UDPゴシック" w:eastAsia="BIZ UDPゴシック" w:hAnsi="BIZ UDPゴシック"/>
          <w:lang w:eastAsia="ja-JP"/>
        </w:rPr>
      </w:pPr>
      <w:r w:rsidRPr="00D70B25">
        <w:rPr>
          <w:rFonts w:ascii="BIZ UDPゴシック" w:eastAsia="BIZ UDPゴシック" w:hAnsi="BIZ UDPゴシック" w:hint="eastAsia"/>
          <w:b/>
          <w:bCs/>
          <w:sz w:val="21"/>
          <w:szCs w:val="21"/>
          <w:lang w:eastAsia="ja-JP"/>
        </w:rPr>
        <w:t>※</w:t>
      </w:r>
      <w:r w:rsidRPr="00D70B25">
        <w:rPr>
          <w:rFonts w:ascii="BIZ UDPゴシック" w:eastAsia="BIZ UDPゴシック" w:hAnsi="BIZ UDPゴシック"/>
          <w:b/>
          <w:bCs/>
          <w:sz w:val="21"/>
          <w:szCs w:val="21"/>
          <w:lang w:eastAsia="ja-JP"/>
        </w:rPr>
        <w:t>複数の外国人労働者を受け入れている場合は最も人数の割合が多いものを１つ選択</w:t>
      </w:r>
      <w:r w:rsidRPr="00D70B25">
        <w:rPr>
          <w:rFonts w:ascii="BIZ UDPゴシック" w:eastAsia="BIZ UDPゴシック" w:hAnsi="BIZ UDPゴシック" w:hint="eastAsia"/>
          <w:lang w:eastAsia="ja-JP"/>
        </w:rPr>
        <w:t xml:space="preserve">　</w:t>
      </w:r>
    </w:p>
    <w:p w14:paraId="4188F7B2" w14:textId="77777777" w:rsidR="00824A35" w:rsidRPr="00824A35" w:rsidRDefault="00824A35" w:rsidP="00824A35">
      <w:pPr>
        <w:spacing w:after="0"/>
        <w:ind w:rightChars="-132" w:right="-290"/>
        <w:rPr>
          <w:rFonts w:ascii="BIZ UDPゴシック" w:eastAsia="BIZ UDPゴシック" w:hAnsi="BIZ UDPゴシック"/>
          <w:sz w:val="12"/>
          <w:szCs w:val="12"/>
          <w:u w:val="single"/>
          <w:lang w:eastAsia="ja-JP"/>
        </w:rPr>
      </w:pPr>
    </w:p>
    <w:p w14:paraId="505BECB5" w14:textId="77777777" w:rsidR="006669F5" w:rsidRPr="00C53AB3" w:rsidRDefault="006669F5" w:rsidP="007668BA">
      <w:pP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lang w:eastAsia="ja-JP"/>
        </w:rPr>
        <w:t>①</w:t>
      </w:r>
      <w:r w:rsidRPr="00C53AB3">
        <w:rPr>
          <w:rFonts w:ascii="BIZ UDPゴシック" w:eastAsia="BIZ UDPゴシック" w:hAnsi="BIZ UDPゴシック" w:hint="eastAsia"/>
          <w:lang w:eastAsia="ja-JP"/>
        </w:rPr>
        <w:t>業務全般</w:t>
      </w:r>
    </w:p>
    <w:p w14:paraId="2AD9D1C8" w14:textId="625BD1ED" w:rsidR="00824A35" w:rsidRDefault="006B3CBE" w:rsidP="006B3CBE">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日本語ができないと業務ができない</w:t>
      </w:r>
    </w:p>
    <w:p w14:paraId="535155AA" w14:textId="2502B8D1"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日本語ができた方が</w:t>
      </w:r>
      <w:r w:rsidR="00B57999">
        <w:rPr>
          <w:rFonts w:ascii="BIZ UDPゴシック" w:eastAsia="BIZ UDPゴシック" w:hAnsi="BIZ UDPゴシック" w:hint="eastAsia"/>
          <w:lang w:eastAsia="ja-JP"/>
        </w:rPr>
        <w:t>良い</w:t>
      </w:r>
      <w:r w:rsidR="006669F5" w:rsidRPr="00C53AB3">
        <w:rPr>
          <w:rFonts w:ascii="BIZ UDPゴシック" w:eastAsia="BIZ UDPゴシック" w:hAnsi="BIZ UDPゴシック" w:hint="eastAsia"/>
          <w:lang w:eastAsia="ja-JP"/>
        </w:rPr>
        <w:t>が、できなくても業務はできる</w:t>
      </w:r>
    </w:p>
    <w:p w14:paraId="74EB19B0" w14:textId="233C1AA2"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日本語ができなくても、通常業務にはほとんど問題がない</w:t>
      </w:r>
    </w:p>
    <w:p w14:paraId="71810122" w14:textId="499931FA" w:rsidR="0083685B"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日本語は全く必要ない</w:t>
      </w:r>
    </w:p>
    <w:p w14:paraId="127A270B" w14:textId="77777777" w:rsidR="00824A35" w:rsidRPr="006B3CBE" w:rsidRDefault="00824A35" w:rsidP="00824A35">
      <w:pPr>
        <w:spacing w:after="0"/>
        <w:ind w:rightChars="22" w:right="48" w:firstLineChars="100" w:firstLine="120"/>
        <w:rPr>
          <w:rFonts w:ascii="BIZ UDPゴシック" w:eastAsia="BIZ UDPゴシック" w:hAnsi="BIZ UDPゴシック"/>
          <w:sz w:val="12"/>
          <w:szCs w:val="12"/>
          <w:lang w:eastAsia="ja-JP"/>
        </w:rPr>
      </w:pPr>
    </w:p>
    <w:p w14:paraId="4BEB3C7B" w14:textId="197B8ADD" w:rsidR="006669F5" w:rsidRPr="00C53AB3" w:rsidRDefault="003300D6" w:rsidP="007668BA">
      <w:pP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②新たな業務を覚える</w:t>
      </w:r>
      <w:r w:rsidR="006669F5" w:rsidRPr="00C53AB3">
        <w:rPr>
          <w:rFonts w:ascii="BIZ UDPゴシック" w:eastAsia="BIZ UDPゴシック" w:hAnsi="BIZ UDPゴシック" w:hint="eastAsia"/>
          <w:lang w:eastAsia="ja-JP"/>
        </w:rPr>
        <w:t>とき</w:t>
      </w:r>
    </w:p>
    <w:p w14:paraId="0862CBC8" w14:textId="440CF457" w:rsidR="00BC0AF9"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必要</w:t>
      </w:r>
    </w:p>
    <w:p w14:paraId="57E847DF" w14:textId="0528C6E4" w:rsidR="00824A35" w:rsidRDefault="006B3CBE" w:rsidP="006B3CBE">
      <w:pPr>
        <w:tabs>
          <w:tab w:val="left" w:pos="4962"/>
        </w:tabs>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どちらかといえば必要</w:t>
      </w:r>
    </w:p>
    <w:p w14:paraId="4C81A6E2" w14:textId="40069947" w:rsidR="00BC0AF9"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どちらかといえば必要ない</w:t>
      </w:r>
    </w:p>
    <w:p w14:paraId="4FF65EDA" w14:textId="51307EEA" w:rsidR="006B3CBE"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必要ない</w:t>
      </w:r>
    </w:p>
    <w:p w14:paraId="6187EEDF" w14:textId="77777777" w:rsidR="00824A35" w:rsidRPr="00824A35" w:rsidRDefault="00824A35" w:rsidP="007668BA">
      <w:pPr>
        <w:spacing w:after="0"/>
        <w:ind w:leftChars="100" w:left="220" w:rightChars="22" w:right="48"/>
        <w:rPr>
          <w:rFonts w:ascii="BIZ UDPゴシック" w:eastAsia="BIZ UDPゴシック" w:hAnsi="BIZ UDPゴシック"/>
          <w:sz w:val="12"/>
          <w:szCs w:val="12"/>
          <w:lang w:eastAsia="ja-JP"/>
        </w:rPr>
      </w:pPr>
    </w:p>
    <w:p w14:paraId="3DCB2F69" w14:textId="444D61B4" w:rsidR="006669F5" w:rsidRPr="00C53AB3" w:rsidRDefault="006669F5" w:rsidP="007668BA">
      <w:pP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③業務上のトラブルが起きたとき</w:t>
      </w:r>
    </w:p>
    <w:p w14:paraId="0B8A98CC" w14:textId="5833134E" w:rsidR="00BC0AF9"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必要</w:t>
      </w:r>
    </w:p>
    <w:p w14:paraId="519C0688" w14:textId="24EBF7B5" w:rsidR="006B3CBE"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どちらかといえば必要</w:t>
      </w:r>
    </w:p>
    <w:p w14:paraId="326D1AC8" w14:textId="3A78815C" w:rsidR="00BC0AF9"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どちらかといえば必要ない</w:t>
      </w:r>
    </w:p>
    <w:p w14:paraId="4B85CADB" w14:textId="773B1C66" w:rsidR="006669F5" w:rsidRDefault="006B3CBE" w:rsidP="009E7226">
      <w:pPr>
        <w:spacing w:after="0"/>
        <w:ind w:leftChars="100" w:left="220" w:rightChars="22" w:right="48"/>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6669F5" w:rsidRPr="00C53AB3">
        <w:rPr>
          <w:rFonts w:ascii="BIZ UDPゴシック" w:eastAsia="BIZ UDPゴシック" w:hAnsi="BIZ UDPゴシック" w:hint="eastAsia"/>
          <w:lang w:eastAsia="ja-JP"/>
        </w:rPr>
        <w:t>必要ない</w:t>
      </w:r>
      <w:r w:rsidR="00B43118">
        <w:rPr>
          <w:rFonts w:ascii="BIZ UDPゴシック" w:eastAsia="BIZ UDPゴシック" w:hAnsi="BIZ UDPゴシック" w:hint="eastAsia"/>
          <w:lang w:eastAsia="ja-JP"/>
        </w:rPr>
        <w:t xml:space="preserve">　　　　　　　　　　　　　　　　　　　　　　　　　　　　　　　　　　　　　　　　　　</w:t>
      </w:r>
      <w:r w:rsidR="00475B30">
        <w:rPr>
          <w:rFonts w:ascii="BIZ UDPゴシック" w:eastAsia="BIZ UDPゴシック" w:hAnsi="BIZ UDPゴシック" w:hint="eastAsia"/>
          <w:lang w:eastAsia="ja-JP"/>
        </w:rPr>
        <w:t xml:space="preserve">　</w:t>
      </w:r>
      <w:r w:rsidR="00B43118" w:rsidRPr="00B43118">
        <w:rPr>
          <w:rFonts w:ascii="BIZ UDPゴシック" w:eastAsia="BIZ UDPゴシック" w:hAnsi="BIZ UDPゴシック" w:hint="eastAsia"/>
          <w:shd w:val="clear" w:color="auto" w:fill="FED6E3"/>
          <w:lang w:eastAsia="ja-JP"/>
        </w:rPr>
        <w:t>→</w:t>
      </w:r>
      <w:r w:rsidR="00B43118" w:rsidRPr="00B43118">
        <w:rPr>
          <w:rFonts w:ascii="BIZ UDPゴシック" w:eastAsia="BIZ UDPゴシック" w:hAnsi="BIZ UDPゴシック"/>
          <w:shd w:val="clear" w:color="auto" w:fill="FED6E3"/>
          <w:lang w:eastAsia="ja-JP"/>
        </w:rPr>
        <w:t>回答後　問１</w:t>
      </w:r>
      <w:r w:rsidR="00B43118" w:rsidRPr="00B43118">
        <w:rPr>
          <w:rFonts w:ascii="BIZ UDPゴシック" w:eastAsia="BIZ UDPゴシック" w:hAnsi="BIZ UDPゴシック" w:hint="eastAsia"/>
          <w:shd w:val="clear" w:color="auto" w:fill="FED6E3"/>
          <w:lang w:eastAsia="ja-JP"/>
        </w:rPr>
        <w:t>７</w:t>
      </w:r>
      <w:r w:rsidR="00B43118" w:rsidRPr="00B43118">
        <w:rPr>
          <w:rFonts w:ascii="BIZ UDPゴシック" w:eastAsia="BIZ UDPゴシック" w:hAnsi="BIZ UDPゴシック"/>
          <w:shd w:val="clear" w:color="auto" w:fill="FED6E3"/>
          <w:lang w:eastAsia="ja-JP"/>
        </w:rPr>
        <w:t>へ</w:t>
      </w:r>
    </w:p>
    <w:p w14:paraId="4983EB2D" w14:textId="77777777" w:rsidR="00FD3911" w:rsidRPr="00FD3911" w:rsidRDefault="00FD3911" w:rsidP="006B3CBE">
      <w:pPr>
        <w:tabs>
          <w:tab w:val="left" w:pos="4962"/>
        </w:tabs>
        <w:spacing w:after="0"/>
        <w:ind w:leftChars="100" w:left="220" w:rightChars="22" w:right="48"/>
        <w:rPr>
          <w:rFonts w:ascii="BIZ UDPゴシック" w:eastAsia="BIZ UDPゴシック" w:hAnsi="BIZ UDPゴシック"/>
          <w:sz w:val="12"/>
          <w:szCs w:val="12"/>
          <w:lang w:eastAsia="ja-JP"/>
        </w:rPr>
      </w:pPr>
    </w:p>
    <w:p w14:paraId="661549F7" w14:textId="36E6B3A0" w:rsidR="00D37964" w:rsidRPr="00C53AB3" w:rsidRDefault="00E908AF" w:rsidP="00824A35">
      <w:pPr>
        <w:pBdr>
          <w:bottom w:val="single" w:sz="4" w:space="1" w:color="auto"/>
        </w:pBd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lang w:eastAsia="ja-JP"/>
        </w:rPr>
        <w:t>問１</w:t>
      </w:r>
      <w:r w:rsidR="00881EEB" w:rsidRPr="00C53AB3">
        <w:rPr>
          <w:rFonts w:ascii="BIZ UDPゴシック" w:eastAsia="BIZ UDPゴシック" w:hAnsi="BIZ UDPゴシック" w:hint="eastAsia"/>
          <w:lang w:eastAsia="ja-JP"/>
        </w:rPr>
        <w:t xml:space="preserve">７　</w:t>
      </w:r>
      <w:r w:rsidR="00D37964" w:rsidRPr="00C53AB3">
        <w:rPr>
          <w:rFonts w:ascii="BIZ UDPゴシック" w:eastAsia="BIZ UDPゴシック" w:hAnsi="BIZ UDPゴシック"/>
          <w:lang w:eastAsia="ja-JP"/>
        </w:rPr>
        <w:t>受け入れている外国人労働者に</w:t>
      </w:r>
      <w:r w:rsidR="00D37964" w:rsidRPr="00C53AB3">
        <w:rPr>
          <w:rFonts w:ascii="BIZ UDPゴシック" w:eastAsia="BIZ UDPゴシック" w:hAnsi="BIZ UDPゴシック"/>
          <w:b/>
          <w:bCs/>
          <w:lang w:eastAsia="ja-JP"/>
        </w:rPr>
        <w:t>求める日本語能力のレベル</w:t>
      </w:r>
      <w:r w:rsidR="00D37964" w:rsidRPr="00C53AB3">
        <w:rPr>
          <w:rFonts w:ascii="BIZ UDPゴシック" w:eastAsia="BIZ UDPゴシック" w:hAnsi="BIZ UDPゴシック"/>
          <w:lang w:eastAsia="ja-JP"/>
        </w:rPr>
        <w:t>について</w:t>
      </w:r>
      <w:r w:rsidR="00D37964" w:rsidRPr="00C53AB3">
        <w:rPr>
          <w:rFonts w:ascii="BIZ UDPゴシック" w:eastAsia="BIZ UDPゴシック" w:hAnsi="BIZ UDPゴシック" w:hint="eastAsia"/>
          <w:lang w:eastAsia="ja-JP"/>
        </w:rPr>
        <w:t>、</w:t>
      </w:r>
      <w:r w:rsidR="00D37964" w:rsidRPr="00C53AB3">
        <w:rPr>
          <w:rFonts w:ascii="BIZ UDPゴシック" w:eastAsia="BIZ UDPゴシック" w:hAnsi="BIZ UDPゴシック"/>
          <w:lang w:eastAsia="ja-JP"/>
        </w:rPr>
        <w:t>お答えください。</w:t>
      </w:r>
    </w:p>
    <w:p w14:paraId="7DD44FC8" w14:textId="0B80BE7A" w:rsidR="00D70B25" w:rsidRPr="00C53AB3" w:rsidRDefault="00D70B25" w:rsidP="00D70B25">
      <w:pPr>
        <w:spacing w:after="0"/>
        <w:ind w:left="210" w:rightChars="-106" w:right="-233" w:hangingChars="100" w:hanging="210"/>
        <w:rPr>
          <w:rFonts w:ascii="BIZ UDPゴシック" w:eastAsia="BIZ UDPゴシック" w:hAnsi="BIZ UDPゴシック"/>
          <w:lang w:eastAsia="ja-JP"/>
        </w:rPr>
      </w:pPr>
      <w:r w:rsidRPr="00D70B25">
        <w:rPr>
          <w:rFonts w:ascii="BIZ UDPゴシック" w:eastAsia="BIZ UDPゴシック" w:hAnsi="BIZ UDPゴシック" w:hint="eastAsia"/>
          <w:b/>
          <w:bCs/>
          <w:sz w:val="21"/>
          <w:szCs w:val="21"/>
          <w:lang w:eastAsia="ja-JP"/>
        </w:rPr>
        <w:t>※</w:t>
      </w:r>
      <w:r w:rsidRPr="00D70B25">
        <w:rPr>
          <w:rFonts w:ascii="BIZ UDPゴシック" w:eastAsia="BIZ UDPゴシック" w:hAnsi="BIZ UDPゴシック"/>
          <w:b/>
          <w:bCs/>
          <w:sz w:val="21"/>
          <w:szCs w:val="21"/>
          <w:lang w:eastAsia="ja-JP"/>
        </w:rPr>
        <w:t>複数の外国人労働者を受け入れている場合は最も人数の割合が多いものを１つ選択</w:t>
      </w:r>
      <w:r w:rsidRPr="00D70B25">
        <w:rPr>
          <w:rFonts w:ascii="BIZ UDPゴシック" w:eastAsia="BIZ UDPゴシック" w:hAnsi="BIZ UDPゴシック" w:hint="eastAsia"/>
          <w:lang w:eastAsia="ja-JP"/>
        </w:rPr>
        <w:t xml:space="preserve">　</w:t>
      </w:r>
    </w:p>
    <w:p w14:paraId="495C47BC" w14:textId="77777777" w:rsidR="00824A35" w:rsidRPr="00D70B25" w:rsidRDefault="00824A35" w:rsidP="00824A35">
      <w:pPr>
        <w:spacing w:after="0"/>
        <w:ind w:rightChars="-132" w:right="-290"/>
        <w:rPr>
          <w:rFonts w:ascii="BIZ UDPゴシック" w:eastAsia="BIZ UDPゴシック" w:hAnsi="BIZ UDPゴシック"/>
          <w:sz w:val="12"/>
          <w:szCs w:val="12"/>
          <w:lang w:eastAsia="ja-JP"/>
        </w:rPr>
      </w:pPr>
    </w:p>
    <w:p w14:paraId="002A2A36" w14:textId="453F2151" w:rsidR="007668BA" w:rsidRPr="00C53AB3" w:rsidRDefault="007668BA" w:rsidP="007668BA">
      <w:pP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①聞くこと</w:t>
      </w:r>
    </w:p>
    <w:p w14:paraId="0E0C1190" w14:textId="7068231F"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668BA" w:rsidRPr="00C53AB3">
        <w:rPr>
          <w:rFonts w:ascii="BIZ UDPゴシック" w:eastAsia="BIZ UDPゴシック" w:hAnsi="BIZ UDPゴシック" w:hint="eastAsia"/>
          <w:lang w:eastAsia="ja-JP"/>
        </w:rPr>
        <w:t>とてもゆっくり発音</w:t>
      </w:r>
      <w:r w:rsidR="001C0086">
        <w:rPr>
          <w:rFonts w:ascii="BIZ UDPゴシック" w:eastAsia="BIZ UDPゴシック" w:hAnsi="BIZ UDPゴシック" w:hint="eastAsia"/>
          <w:lang w:eastAsia="ja-JP"/>
        </w:rPr>
        <w:t>す</w:t>
      </w:r>
      <w:r w:rsidR="007668BA" w:rsidRPr="00C53AB3">
        <w:rPr>
          <w:rFonts w:ascii="BIZ UDPゴシック" w:eastAsia="BIZ UDPゴシック" w:hAnsi="BIZ UDPゴシック" w:hint="eastAsia"/>
          <w:lang w:eastAsia="ja-JP"/>
        </w:rPr>
        <w:t>れば、あいさつや簡単な指示を理解できる</w:t>
      </w:r>
    </w:p>
    <w:p w14:paraId="209D2169" w14:textId="6CDD24A6"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668BA" w:rsidRPr="00C53AB3">
        <w:rPr>
          <w:rFonts w:ascii="BIZ UDPゴシック" w:eastAsia="BIZ UDPゴシック" w:hAnsi="BIZ UDPゴシック" w:hint="eastAsia"/>
          <w:lang w:eastAsia="ja-JP"/>
        </w:rPr>
        <w:t>ゆっくり話</w:t>
      </w:r>
      <w:r w:rsidR="001C0086">
        <w:rPr>
          <w:rFonts w:ascii="BIZ UDPゴシック" w:eastAsia="BIZ UDPゴシック" w:hAnsi="BIZ UDPゴシック" w:hint="eastAsia"/>
          <w:lang w:eastAsia="ja-JP"/>
        </w:rPr>
        <w:t>せ</w:t>
      </w:r>
      <w:r w:rsidR="007668BA" w:rsidRPr="00C53AB3">
        <w:rPr>
          <w:rFonts w:ascii="BIZ UDPゴシック" w:eastAsia="BIZ UDPゴシック" w:hAnsi="BIZ UDPゴシック" w:hint="eastAsia"/>
          <w:lang w:eastAsia="ja-JP"/>
        </w:rPr>
        <w:t>ば、</w:t>
      </w:r>
      <w:r w:rsidR="005A58BC" w:rsidRPr="00C53AB3">
        <w:rPr>
          <w:rFonts w:ascii="BIZ UDPゴシック" w:eastAsia="BIZ UDPゴシック" w:hAnsi="BIZ UDPゴシック" w:hint="eastAsia"/>
          <w:lang w:eastAsia="ja-JP"/>
        </w:rPr>
        <w:t>職場の基本ルール、安全衛生、</w:t>
      </w:r>
      <w:r w:rsidR="009B17D1" w:rsidRPr="00C53AB3">
        <w:rPr>
          <w:rFonts w:ascii="BIZ UDPゴシック" w:eastAsia="BIZ UDPゴシック" w:hAnsi="BIZ UDPゴシック" w:hint="eastAsia"/>
          <w:lang w:eastAsia="ja-JP"/>
        </w:rPr>
        <w:t>日課やルーティンの語句や表現を理解できる</w:t>
      </w:r>
    </w:p>
    <w:p w14:paraId="6C039362" w14:textId="6933BE65"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B17D1" w:rsidRPr="00C53AB3">
        <w:rPr>
          <w:rFonts w:ascii="BIZ UDPゴシック" w:eastAsia="BIZ UDPゴシック" w:hAnsi="BIZ UDPゴシック" w:hint="eastAsia"/>
          <w:lang w:eastAsia="ja-JP"/>
        </w:rPr>
        <w:t>はっきりと話</w:t>
      </w:r>
      <w:r w:rsidR="001C0086">
        <w:rPr>
          <w:rFonts w:ascii="BIZ UDPゴシック" w:eastAsia="BIZ UDPゴシック" w:hAnsi="BIZ UDPゴシック" w:hint="eastAsia"/>
          <w:lang w:eastAsia="ja-JP"/>
        </w:rPr>
        <w:t>せ</w:t>
      </w:r>
      <w:r w:rsidR="009B17D1" w:rsidRPr="00C53AB3">
        <w:rPr>
          <w:rFonts w:ascii="BIZ UDPゴシック" w:eastAsia="BIZ UDPゴシック" w:hAnsi="BIZ UDPゴシック" w:hint="eastAsia"/>
          <w:lang w:eastAsia="ja-JP"/>
        </w:rPr>
        <w:t>ば、仕事上の話題について</w:t>
      </w:r>
      <w:r w:rsidR="005A58BC" w:rsidRPr="00C53AB3">
        <w:rPr>
          <w:rFonts w:ascii="BIZ UDPゴシック" w:eastAsia="BIZ UDPゴシック" w:hAnsi="BIZ UDPゴシック" w:hint="eastAsia"/>
          <w:lang w:eastAsia="ja-JP"/>
        </w:rPr>
        <w:t>短い説明や</w:t>
      </w:r>
      <w:r w:rsidR="009B17D1" w:rsidRPr="00C53AB3">
        <w:rPr>
          <w:rFonts w:ascii="BIZ UDPゴシック" w:eastAsia="BIZ UDPゴシック" w:hAnsi="BIZ UDPゴシック" w:hint="eastAsia"/>
          <w:lang w:eastAsia="ja-JP"/>
        </w:rPr>
        <w:t>簡単な事実関係を理解できる</w:t>
      </w:r>
    </w:p>
    <w:p w14:paraId="6A2A5C99" w14:textId="5F32C2B2"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B17D1" w:rsidRPr="00C53AB3">
        <w:rPr>
          <w:rFonts w:ascii="BIZ UDPゴシック" w:eastAsia="BIZ UDPゴシック" w:hAnsi="BIZ UDPゴシック" w:hint="eastAsia"/>
          <w:lang w:eastAsia="ja-JP"/>
        </w:rPr>
        <w:t>社内の議論などで担当</w:t>
      </w:r>
      <w:r w:rsidR="005A58BC" w:rsidRPr="00C53AB3">
        <w:rPr>
          <w:rFonts w:ascii="BIZ UDPゴシック" w:eastAsia="BIZ UDPゴシック" w:hAnsi="BIZ UDPゴシック" w:hint="eastAsia"/>
          <w:lang w:eastAsia="ja-JP"/>
        </w:rPr>
        <w:t>分野であれば、</w:t>
      </w:r>
      <w:r w:rsidR="009B17D1" w:rsidRPr="00C53AB3">
        <w:rPr>
          <w:rFonts w:ascii="BIZ UDPゴシック" w:eastAsia="BIZ UDPゴシック" w:hAnsi="BIZ UDPゴシック" w:hint="eastAsia"/>
          <w:lang w:eastAsia="ja-JP"/>
        </w:rPr>
        <w:t>議論の流れを理解できる</w:t>
      </w:r>
    </w:p>
    <w:p w14:paraId="489E4ACB" w14:textId="14271597" w:rsidR="009B17D1" w:rsidRPr="00C53AB3"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5A58BC" w:rsidRPr="00C53AB3">
        <w:rPr>
          <w:rFonts w:ascii="BIZ UDPゴシック" w:eastAsia="BIZ UDPゴシック" w:hAnsi="BIZ UDPゴシック" w:hint="eastAsia"/>
          <w:lang w:eastAsia="ja-JP"/>
        </w:rPr>
        <w:t>馴染みのある分野なら、</w:t>
      </w:r>
      <w:r w:rsidR="009B17D1" w:rsidRPr="00C53AB3">
        <w:rPr>
          <w:rFonts w:ascii="BIZ UDPゴシック" w:eastAsia="BIZ UDPゴシック" w:hAnsi="BIZ UDPゴシック" w:hint="eastAsia"/>
          <w:lang w:eastAsia="ja-JP"/>
        </w:rPr>
        <w:t>社長スピーチや顧客の説明、自社や競合他社のニュースを理解できる</w:t>
      </w:r>
    </w:p>
    <w:p w14:paraId="1973168C" w14:textId="77777777" w:rsidR="004D5074" w:rsidRPr="006B3CBE" w:rsidRDefault="004D5074" w:rsidP="009B17D1">
      <w:pPr>
        <w:spacing w:after="0"/>
        <w:ind w:leftChars="100" w:left="220" w:rightChars="22" w:right="48"/>
        <w:rPr>
          <w:rFonts w:ascii="BIZ UDPゴシック" w:eastAsia="BIZ UDPゴシック" w:hAnsi="BIZ UDPゴシック"/>
          <w:sz w:val="12"/>
          <w:szCs w:val="12"/>
          <w:lang w:eastAsia="ja-JP"/>
        </w:rPr>
      </w:pPr>
    </w:p>
    <w:p w14:paraId="1D2AFBEB" w14:textId="77777777" w:rsidR="009B17D1" w:rsidRPr="00C53AB3" w:rsidRDefault="007668BA" w:rsidP="007668BA">
      <w:pP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②読むこと</w:t>
      </w:r>
    </w:p>
    <w:p w14:paraId="33E5A647" w14:textId="1E42C420"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B17D1" w:rsidRPr="00C53AB3">
        <w:rPr>
          <w:rFonts w:ascii="BIZ UDPゴシック" w:eastAsia="BIZ UDPゴシック" w:hAnsi="BIZ UDPゴシック" w:hint="eastAsia"/>
          <w:lang w:eastAsia="ja-JP"/>
        </w:rPr>
        <w:t>短くて簡単な表記なら、イラストや写真などの補助や</w:t>
      </w:r>
      <w:r w:rsidR="005A58BC" w:rsidRPr="00C53AB3">
        <w:rPr>
          <w:rFonts w:ascii="BIZ UDPゴシック" w:eastAsia="BIZ UDPゴシック" w:hAnsi="BIZ UDPゴシック" w:hint="eastAsia"/>
          <w:lang w:eastAsia="ja-JP"/>
        </w:rPr>
        <w:t>経験</w:t>
      </w:r>
      <w:r w:rsidR="009B17D1" w:rsidRPr="00C53AB3">
        <w:rPr>
          <w:rFonts w:ascii="BIZ UDPゴシック" w:eastAsia="BIZ UDPゴシック" w:hAnsi="BIZ UDPゴシック" w:hint="eastAsia"/>
          <w:lang w:eastAsia="ja-JP"/>
        </w:rPr>
        <w:t>から推測して理解できる</w:t>
      </w:r>
    </w:p>
    <w:p w14:paraId="6F4687FA" w14:textId="2BD15768"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C0182" w:rsidRPr="00C53AB3">
        <w:rPr>
          <w:rFonts w:ascii="BIZ UDPゴシック" w:eastAsia="BIZ UDPゴシック" w:hAnsi="BIZ UDPゴシック" w:hint="eastAsia"/>
          <w:lang w:eastAsia="ja-JP"/>
        </w:rPr>
        <w:t>職場で</w:t>
      </w:r>
      <w:r w:rsidR="005A58BC" w:rsidRPr="00C53AB3">
        <w:rPr>
          <w:rFonts w:ascii="BIZ UDPゴシック" w:eastAsia="BIZ UDPゴシック" w:hAnsi="BIZ UDPゴシック" w:hint="eastAsia"/>
          <w:lang w:eastAsia="ja-JP"/>
        </w:rPr>
        <w:t>普段よく</w:t>
      </w:r>
      <w:r w:rsidR="009B17D1" w:rsidRPr="00C53AB3">
        <w:rPr>
          <w:rFonts w:ascii="BIZ UDPゴシック" w:eastAsia="BIZ UDPゴシック" w:hAnsi="BIZ UDPゴシック" w:hint="eastAsia"/>
          <w:lang w:eastAsia="ja-JP"/>
        </w:rPr>
        <w:t>使われる</w:t>
      </w:r>
      <w:r w:rsidR="005A58BC" w:rsidRPr="00C53AB3">
        <w:rPr>
          <w:rFonts w:ascii="BIZ UDPゴシック" w:eastAsia="BIZ UDPゴシック" w:hAnsi="BIZ UDPゴシック" w:hint="eastAsia"/>
          <w:lang w:eastAsia="ja-JP"/>
        </w:rPr>
        <w:t>語句</w:t>
      </w:r>
      <w:r w:rsidR="009B17D1" w:rsidRPr="00C53AB3">
        <w:rPr>
          <w:rFonts w:ascii="BIZ UDPゴシック" w:eastAsia="BIZ UDPゴシック" w:hAnsi="BIZ UDPゴシック" w:hint="eastAsia"/>
          <w:lang w:eastAsia="ja-JP"/>
        </w:rPr>
        <w:t>で書かれていれば、短い</w:t>
      </w:r>
      <w:r w:rsidR="00EC0182" w:rsidRPr="00C53AB3">
        <w:rPr>
          <w:rFonts w:ascii="BIZ UDPゴシック" w:eastAsia="BIZ UDPゴシック" w:hAnsi="BIZ UDPゴシック" w:hint="eastAsia"/>
          <w:lang w:eastAsia="ja-JP"/>
        </w:rPr>
        <w:t>説明や掲示</w:t>
      </w:r>
      <w:r w:rsidR="009B17D1" w:rsidRPr="00C53AB3">
        <w:rPr>
          <w:rFonts w:ascii="BIZ UDPゴシック" w:eastAsia="BIZ UDPゴシック" w:hAnsi="BIZ UDPゴシック" w:hint="eastAsia"/>
          <w:lang w:eastAsia="ja-JP"/>
        </w:rPr>
        <w:t>を理解できる</w:t>
      </w:r>
    </w:p>
    <w:p w14:paraId="7E8DA716" w14:textId="5A73F814" w:rsidR="00824A35" w:rsidRDefault="006B3CBE" w:rsidP="00BE1FE9">
      <w:pPr>
        <w:spacing w:after="0"/>
        <w:ind w:rightChars="-65" w:right="-143"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C0182" w:rsidRPr="00C53AB3">
        <w:rPr>
          <w:rFonts w:ascii="BIZ UDPゴシック" w:eastAsia="BIZ UDPゴシック" w:hAnsi="BIZ UDPゴシック" w:hint="eastAsia"/>
          <w:lang w:eastAsia="ja-JP"/>
        </w:rPr>
        <w:t>簡潔に書かれた担当分野の</w:t>
      </w:r>
      <w:r w:rsidR="009B17D1" w:rsidRPr="00C53AB3">
        <w:rPr>
          <w:rFonts w:ascii="BIZ UDPゴシック" w:eastAsia="BIZ UDPゴシック" w:hAnsi="BIZ UDPゴシック" w:hint="eastAsia"/>
          <w:lang w:eastAsia="ja-JP"/>
        </w:rPr>
        <w:t>マニュアルな</w:t>
      </w:r>
      <w:r w:rsidR="00EC0182" w:rsidRPr="00C53AB3">
        <w:rPr>
          <w:rFonts w:ascii="BIZ UDPゴシック" w:eastAsia="BIZ UDPゴシック" w:hAnsi="BIZ UDPゴシック" w:hint="eastAsia"/>
          <w:lang w:eastAsia="ja-JP"/>
        </w:rPr>
        <w:t>どを読んで概ね理解し、</w:t>
      </w:r>
      <w:r w:rsidR="009B17D1" w:rsidRPr="00C53AB3">
        <w:rPr>
          <w:rFonts w:ascii="BIZ UDPゴシック" w:eastAsia="BIZ UDPゴシック" w:hAnsi="BIZ UDPゴシック" w:hint="eastAsia"/>
          <w:lang w:eastAsia="ja-JP"/>
        </w:rPr>
        <w:t>業務に必要な情報を収集できる</w:t>
      </w:r>
    </w:p>
    <w:p w14:paraId="4D8E3B79" w14:textId="0441B9D5"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B17D1" w:rsidRPr="00C53AB3">
        <w:rPr>
          <w:rFonts w:ascii="BIZ UDPゴシック" w:eastAsia="BIZ UDPゴシック" w:hAnsi="BIZ UDPゴシック" w:hint="eastAsia"/>
          <w:lang w:eastAsia="ja-JP"/>
        </w:rPr>
        <w:t>担当</w:t>
      </w:r>
      <w:r w:rsidR="00EC0182" w:rsidRPr="00C53AB3">
        <w:rPr>
          <w:rFonts w:ascii="BIZ UDPゴシック" w:eastAsia="BIZ UDPゴシック" w:hAnsi="BIZ UDPゴシック" w:hint="eastAsia"/>
          <w:lang w:eastAsia="ja-JP"/>
        </w:rPr>
        <w:t>分野</w:t>
      </w:r>
      <w:r w:rsidR="009B17D1" w:rsidRPr="00C53AB3">
        <w:rPr>
          <w:rFonts w:ascii="BIZ UDPゴシック" w:eastAsia="BIZ UDPゴシック" w:hAnsi="BIZ UDPゴシック" w:hint="eastAsia"/>
          <w:lang w:eastAsia="ja-JP"/>
        </w:rPr>
        <w:t>の文書や記事やメールを独力でだいたい理解できる</w:t>
      </w:r>
    </w:p>
    <w:p w14:paraId="0233CAEB" w14:textId="0C34A2B9" w:rsidR="009B17D1"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F37612">
        <w:rPr>
          <w:rFonts w:ascii="BIZ UDPゴシック" w:eastAsia="BIZ UDPゴシック" w:hAnsi="BIZ UDPゴシック" w:hint="eastAsia"/>
          <w:lang w:eastAsia="ja-JP"/>
        </w:rPr>
        <w:t xml:space="preserve"> </w:t>
      </w:r>
      <w:r w:rsidR="009B17D1" w:rsidRPr="00C53AB3">
        <w:rPr>
          <w:rFonts w:ascii="BIZ UDPゴシック" w:eastAsia="BIZ UDPゴシック" w:hAnsi="BIZ UDPゴシック" w:hint="eastAsia"/>
          <w:lang w:eastAsia="ja-JP"/>
        </w:rPr>
        <w:t>専門的な書籍などから、</w:t>
      </w:r>
      <w:r w:rsidR="00EC0182" w:rsidRPr="00C53AB3">
        <w:rPr>
          <w:rFonts w:ascii="BIZ UDPゴシック" w:eastAsia="BIZ UDPゴシック" w:hAnsi="BIZ UDPゴシック" w:hint="eastAsia"/>
          <w:lang w:eastAsia="ja-JP"/>
        </w:rPr>
        <w:t>比較的</w:t>
      </w:r>
      <w:r w:rsidR="009B17D1" w:rsidRPr="00C53AB3">
        <w:rPr>
          <w:rFonts w:ascii="BIZ UDPゴシック" w:eastAsia="BIZ UDPゴシック" w:hAnsi="BIZ UDPゴシック" w:hint="eastAsia"/>
          <w:lang w:eastAsia="ja-JP"/>
        </w:rPr>
        <w:t>長い文章を理解し、必要な情報を読み取ることができる</w:t>
      </w:r>
    </w:p>
    <w:p w14:paraId="01496716" w14:textId="77777777" w:rsidR="00824A35" w:rsidRPr="00824A35" w:rsidRDefault="00824A35" w:rsidP="00824A35">
      <w:pPr>
        <w:spacing w:after="0"/>
        <w:ind w:rightChars="22" w:right="48" w:firstLineChars="100" w:firstLine="120"/>
        <w:rPr>
          <w:rFonts w:ascii="BIZ UDPゴシック" w:eastAsia="BIZ UDPゴシック" w:hAnsi="BIZ UDPゴシック"/>
          <w:sz w:val="12"/>
          <w:szCs w:val="12"/>
          <w:lang w:eastAsia="ja-JP"/>
        </w:rPr>
      </w:pPr>
    </w:p>
    <w:p w14:paraId="455ECDFD" w14:textId="3C18C42E" w:rsidR="007668BA" w:rsidRPr="00C53AB3" w:rsidRDefault="007668BA" w:rsidP="007668BA">
      <w:pP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③話すこと（やりとり）</w:t>
      </w:r>
    </w:p>
    <w:p w14:paraId="2D0941A3" w14:textId="6E6CFF56"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C0182" w:rsidRPr="00C53AB3">
        <w:rPr>
          <w:rFonts w:ascii="BIZ UDPゴシック" w:eastAsia="BIZ UDPゴシック" w:hAnsi="BIZ UDPゴシック" w:hint="eastAsia"/>
          <w:lang w:eastAsia="ja-JP"/>
        </w:rPr>
        <w:t>職場内の知っている相手と、</w:t>
      </w:r>
      <w:r w:rsidR="00134788" w:rsidRPr="00C53AB3">
        <w:rPr>
          <w:rFonts w:ascii="BIZ UDPゴシック" w:eastAsia="BIZ UDPゴシック" w:hAnsi="BIZ UDPゴシック" w:hint="eastAsia"/>
          <w:lang w:eastAsia="ja-JP"/>
        </w:rPr>
        <w:t>ゆっくりなら、あいさつや簡単な質疑応答ができる</w:t>
      </w:r>
    </w:p>
    <w:p w14:paraId="22AB9F57" w14:textId="312F9675"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134788" w:rsidRPr="00C53AB3">
        <w:rPr>
          <w:rFonts w:ascii="BIZ UDPゴシック" w:eastAsia="BIZ UDPゴシック" w:hAnsi="BIZ UDPゴシック" w:hint="eastAsia"/>
          <w:lang w:eastAsia="ja-JP"/>
        </w:rPr>
        <w:t>社内の人と、短いやりとりで会話</w:t>
      </w:r>
      <w:r w:rsidR="00EC0182" w:rsidRPr="00C53AB3">
        <w:rPr>
          <w:rFonts w:ascii="BIZ UDPゴシック" w:eastAsia="BIZ UDPゴシック" w:hAnsi="BIZ UDPゴシック" w:hint="eastAsia"/>
          <w:lang w:eastAsia="ja-JP"/>
        </w:rPr>
        <w:t>が</w:t>
      </w:r>
      <w:r w:rsidR="00134788" w:rsidRPr="00C53AB3">
        <w:rPr>
          <w:rFonts w:ascii="BIZ UDPゴシック" w:eastAsia="BIZ UDPゴシック" w:hAnsi="BIZ UDPゴシック" w:hint="eastAsia"/>
          <w:lang w:eastAsia="ja-JP"/>
        </w:rPr>
        <w:t>でき、社外の人と、典型的な日常の話題なら</w:t>
      </w:r>
      <w:r w:rsidR="00EC0182" w:rsidRPr="00C53AB3">
        <w:rPr>
          <w:rFonts w:ascii="BIZ UDPゴシック" w:eastAsia="BIZ UDPゴシック" w:hAnsi="BIZ UDPゴシック" w:hint="eastAsia"/>
          <w:lang w:eastAsia="ja-JP"/>
        </w:rPr>
        <w:t>やり取りでき</w:t>
      </w:r>
      <w:r w:rsidR="00134788" w:rsidRPr="00C53AB3">
        <w:rPr>
          <w:rFonts w:ascii="BIZ UDPゴシック" w:eastAsia="BIZ UDPゴシック" w:hAnsi="BIZ UDPゴシック" w:hint="eastAsia"/>
          <w:lang w:eastAsia="ja-JP"/>
        </w:rPr>
        <w:t>る</w:t>
      </w:r>
    </w:p>
    <w:p w14:paraId="501404BD" w14:textId="1BEE62E8"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134788" w:rsidRPr="00C53AB3">
        <w:rPr>
          <w:rFonts w:ascii="BIZ UDPゴシック" w:eastAsia="BIZ UDPゴシック" w:hAnsi="BIZ UDPゴシック" w:hint="eastAsia"/>
          <w:lang w:eastAsia="ja-JP"/>
        </w:rPr>
        <w:t>社内外の人と、</w:t>
      </w:r>
      <w:r w:rsidR="00EC0182" w:rsidRPr="00C53AB3">
        <w:rPr>
          <w:rFonts w:ascii="BIZ UDPゴシック" w:eastAsia="BIZ UDPゴシック" w:hAnsi="BIZ UDPゴシック" w:hint="eastAsia"/>
          <w:lang w:eastAsia="ja-JP"/>
        </w:rPr>
        <w:t>身近な事柄や</w:t>
      </w:r>
      <w:r w:rsidR="00134788" w:rsidRPr="00C53AB3">
        <w:rPr>
          <w:rFonts w:ascii="BIZ UDPゴシック" w:eastAsia="BIZ UDPゴシック" w:hAnsi="BIZ UDPゴシック" w:hint="eastAsia"/>
          <w:lang w:eastAsia="ja-JP"/>
        </w:rPr>
        <w:t>担当</w:t>
      </w:r>
      <w:r w:rsidR="00EC0182" w:rsidRPr="00C53AB3">
        <w:rPr>
          <w:rFonts w:ascii="BIZ UDPゴシック" w:eastAsia="BIZ UDPゴシック" w:hAnsi="BIZ UDPゴシック" w:hint="eastAsia"/>
          <w:lang w:eastAsia="ja-JP"/>
        </w:rPr>
        <w:t>分野の</w:t>
      </w:r>
      <w:r w:rsidR="00134788" w:rsidRPr="00C53AB3">
        <w:rPr>
          <w:rFonts w:ascii="BIZ UDPゴシック" w:eastAsia="BIZ UDPゴシック" w:hAnsi="BIZ UDPゴシック" w:hint="eastAsia"/>
          <w:lang w:eastAsia="ja-JP"/>
        </w:rPr>
        <w:t>話し合いをしたり</w:t>
      </w:r>
      <w:r w:rsidR="00EC0182" w:rsidRPr="00C53AB3">
        <w:rPr>
          <w:rFonts w:ascii="BIZ UDPゴシック" w:eastAsia="BIZ UDPゴシック" w:hAnsi="BIZ UDPゴシック" w:hint="eastAsia"/>
          <w:lang w:eastAsia="ja-JP"/>
        </w:rPr>
        <w:t>、</w:t>
      </w:r>
      <w:r w:rsidR="00134788" w:rsidRPr="00C53AB3">
        <w:rPr>
          <w:rFonts w:ascii="BIZ UDPゴシック" w:eastAsia="BIZ UDPゴシック" w:hAnsi="BIZ UDPゴシック" w:hint="eastAsia"/>
          <w:lang w:eastAsia="ja-JP"/>
        </w:rPr>
        <w:t>情報交換したりできる</w:t>
      </w:r>
    </w:p>
    <w:p w14:paraId="066AF437" w14:textId="57CBD5D8"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134788" w:rsidRPr="00C53AB3">
        <w:rPr>
          <w:rFonts w:ascii="BIZ UDPゴシック" w:eastAsia="BIZ UDPゴシック" w:hAnsi="BIZ UDPゴシック" w:hint="eastAsia"/>
          <w:lang w:eastAsia="ja-JP"/>
        </w:rPr>
        <w:t>社内外の人と、一般的なことなら流暢に会話できる、自分の考えを主張できる</w:t>
      </w:r>
    </w:p>
    <w:p w14:paraId="1CCC66B3" w14:textId="4A28EF3E" w:rsidR="007668BA" w:rsidRDefault="006B3CBE" w:rsidP="00E01D82">
      <w:pPr>
        <w:spacing w:after="0"/>
        <w:ind w:rightChars="-129" w:right="-284"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134788" w:rsidRPr="00C53AB3">
        <w:rPr>
          <w:rFonts w:ascii="BIZ UDPゴシック" w:eastAsia="BIZ UDPゴシック" w:hAnsi="BIZ UDPゴシック" w:hint="eastAsia"/>
          <w:lang w:eastAsia="ja-JP"/>
        </w:rPr>
        <w:t>社内外の人と、幅広い話題について流暢に正確に言いたいことを表現できる</w:t>
      </w:r>
    </w:p>
    <w:p w14:paraId="7D17B358" w14:textId="77777777" w:rsidR="00475B30" w:rsidRPr="00475B30" w:rsidRDefault="00475B30" w:rsidP="00E01D82">
      <w:pPr>
        <w:spacing w:after="0"/>
        <w:ind w:rightChars="-129" w:right="-284" w:firstLineChars="100" w:firstLine="120"/>
        <w:rPr>
          <w:rFonts w:ascii="BIZ UDPゴシック" w:eastAsia="BIZ UDPゴシック" w:hAnsi="BIZ UDPゴシック" w:hint="eastAsia"/>
          <w:sz w:val="12"/>
          <w:szCs w:val="12"/>
          <w:lang w:eastAsia="ja-JP"/>
        </w:rPr>
      </w:pPr>
    </w:p>
    <w:p w14:paraId="38414ED4" w14:textId="165613D6" w:rsidR="004D5074" w:rsidRPr="00824A35" w:rsidRDefault="00BE1FE9" w:rsidP="00BE1FE9">
      <w:pPr>
        <w:spacing w:after="0"/>
        <w:ind w:rightChars="128" w:right="282"/>
        <w:jc w:val="right"/>
        <w:rPr>
          <w:rFonts w:ascii="BIZ UDPゴシック" w:eastAsia="BIZ UDPゴシック" w:hAnsi="BIZ UDPゴシック"/>
          <w:sz w:val="12"/>
          <w:szCs w:val="12"/>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問１</w:t>
      </w:r>
      <w:r w:rsidRPr="00B43118">
        <w:rPr>
          <w:rFonts w:ascii="BIZ UDPゴシック" w:eastAsia="BIZ UDPゴシック" w:hAnsi="BIZ UDPゴシック" w:hint="eastAsia"/>
          <w:shd w:val="clear" w:color="auto" w:fill="FED6E3"/>
          <w:lang w:eastAsia="ja-JP"/>
        </w:rPr>
        <w:t>８</w:t>
      </w:r>
      <w:r w:rsidRPr="00B43118">
        <w:rPr>
          <w:rFonts w:ascii="BIZ UDPゴシック" w:eastAsia="BIZ UDPゴシック" w:hAnsi="BIZ UDPゴシック"/>
          <w:shd w:val="clear" w:color="auto" w:fill="FED6E3"/>
          <w:lang w:eastAsia="ja-JP"/>
        </w:rPr>
        <w:t>へ</w:t>
      </w:r>
    </w:p>
    <w:p w14:paraId="5E74A7E4" w14:textId="2B600C45" w:rsidR="00834353" w:rsidRPr="00C53AB3" w:rsidRDefault="00E908AF" w:rsidP="00D70B25">
      <w:pPr>
        <w:pBdr>
          <w:bottom w:val="single" w:sz="4" w:space="1" w:color="auto"/>
        </w:pBdr>
        <w:spacing w:after="0"/>
        <w:ind w:rightChars="-42" w:right="-92"/>
        <w:rPr>
          <w:rFonts w:ascii="BIZ UDPゴシック" w:eastAsia="BIZ UDPゴシック" w:hAnsi="BIZ UDPゴシック"/>
          <w:lang w:eastAsia="ja-JP"/>
        </w:rPr>
      </w:pPr>
      <w:r w:rsidRPr="00C53AB3">
        <w:rPr>
          <w:rFonts w:ascii="BIZ UDPゴシック" w:eastAsia="BIZ UDPゴシック" w:hAnsi="BIZ UDPゴシック"/>
          <w:lang w:eastAsia="ja-JP"/>
        </w:rPr>
        <w:lastRenderedPageBreak/>
        <w:t>問１</w:t>
      </w:r>
      <w:r w:rsidR="00881EEB" w:rsidRPr="00C53AB3">
        <w:rPr>
          <w:rFonts w:ascii="BIZ UDPゴシック" w:eastAsia="BIZ UDPゴシック" w:hAnsi="BIZ UDPゴシック" w:hint="eastAsia"/>
          <w:lang w:eastAsia="ja-JP"/>
        </w:rPr>
        <w:t xml:space="preserve">８　</w:t>
      </w:r>
      <w:r w:rsidRPr="00C53AB3">
        <w:rPr>
          <w:rFonts w:ascii="BIZ UDPゴシック" w:eastAsia="BIZ UDPゴシック" w:hAnsi="BIZ UDPゴシック"/>
          <w:lang w:eastAsia="ja-JP"/>
        </w:rPr>
        <w:t>受け入れている外国人労働者に対し、日本語教育を行っていますか</w:t>
      </w:r>
      <w:r w:rsidR="002F6BBB" w:rsidRPr="00C53AB3">
        <w:rPr>
          <w:rFonts w:ascii="BIZ UDPゴシック" w:eastAsia="BIZ UDPゴシック" w:hAnsi="BIZ UDPゴシック" w:hint="eastAsia"/>
          <w:lang w:eastAsia="ja-JP"/>
        </w:rPr>
        <w:t>（いましたか）</w:t>
      </w:r>
      <w:r w:rsidRPr="00C53AB3">
        <w:rPr>
          <w:rFonts w:ascii="BIZ UDPゴシック" w:eastAsia="BIZ UDPゴシック" w:hAnsi="BIZ UDPゴシック"/>
          <w:lang w:eastAsia="ja-JP"/>
        </w:rPr>
        <w:t>。</w:t>
      </w:r>
      <w:r w:rsidR="00D70B25" w:rsidRPr="00C53AB3">
        <w:rPr>
          <w:rFonts w:ascii="BIZ UDPゴシック" w:eastAsia="BIZ UDPゴシック" w:hAnsi="BIZ UDPゴシック"/>
          <w:lang w:eastAsia="ja-JP"/>
        </w:rPr>
        <w:t>（</w:t>
      </w:r>
      <w:r w:rsidR="006B3CBE">
        <w:rPr>
          <w:rFonts w:ascii="BIZ UDPゴシック" w:eastAsia="BIZ UDPゴシック" w:hAnsi="BIZ UDPゴシック" w:hint="eastAsia"/>
          <w:lang w:eastAsia="ja-JP"/>
        </w:rPr>
        <w:t>複数回答可</w:t>
      </w:r>
      <w:r w:rsidR="00D70B25" w:rsidRPr="00C53AB3">
        <w:rPr>
          <w:rFonts w:ascii="BIZ UDPゴシック" w:eastAsia="BIZ UDPゴシック" w:hAnsi="BIZ UDPゴシック"/>
          <w:lang w:eastAsia="ja-JP"/>
        </w:rPr>
        <w:t>）</w:t>
      </w:r>
    </w:p>
    <w:p w14:paraId="4EDA21CE" w14:textId="2440FFAA" w:rsidR="00824A35" w:rsidRPr="00824A35" w:rsidRDefault="00D70B25" w:rsidP="00D70B25">
      <w:pPr>
        <w:spacing w:after="0"/>
        <w:ind w:rightChars="-106" w:right="-233"/>
        <w:rPr>
          <w:rFonts w:ascii="BIZ UDPゴシック" w:eastAsia="BIZ UDPゴシック" w:hAnsi="BIZ UDPゴシック"/>
          <w:shd w:val="pct15" w:color="auto" w:fill="FFFFFF"/>
          <w:lang w:eastAsia="ja-JP"/>
        </w:rPr>
      </w:pPr>
      <w:r w:rsidRPr="00D70B25">
        <w:rPr>
          <w:rFonts w:ascii="BIZ UDPゴシック" w:eastAsia="BIZ UDPゴシック" w:hAnsi="BIZ UDPゴシック" w:hint="eastAsia"/>
          <w:b/>
          <w:bCs/>
          <w:sz w:val="21"/>
          <w:szCs w:val="21"/>
          <w:lang w:eastAsia="ja-JP"/>
        </w:rPr>
        <w:t>※</w:t>
      </w:r>
      <w:r>
        <w:rPr>
          <w:rFonts w:ascii="BIZ UDPゴシック" w:eastAsia="BIZ UDPゴシック" w:hAnsi="BIZ UDPゴシック" w:hint="eastAsia"/>
          <w:b/>
          <w:bCs/>
          <w:sz w:val="21"/>
          <w:szCs w:val="21"/>
          <w:lang w:eastAsia="ja-JP"/>
        </w:rPr>
        <w:t>以前は</w:t>
      </w:r>
      <w:r w:rsidRPr="00D70B25">
        <w:rPr>
          <w:rFonts w:ascii="BIZ UDPゴシック" w:eastAsia="BIZ UDPゴシック" w:hAnsi="BIZ UDPゴシック" w:hint="eastAsia"/>
          <w:b/>
          <w:bCs/>
          <w:sz w:val="21"/>
          <w:szCs w:val="21"/>
          <w:lang w:eastAsia="ja-JP"/>
        </w:rPr>
        <w:t>実施していて今は実施していない場合は、過去に実施していた内容を回答</w:t>
      </w:r>
    </w:p>
    <w:p w14:paraId="7C0A19FE" w14:textId="77777777" w:rsidR="00D70B25" w:rsidRPr="00D70B25" w:rsidRDefault="00D70B25" w:rsidP="00824A35">
      <w:pPr>
        <w:spacing w:after="0"/>
        <w:ind w:rightChars="22" w:right="48" w:firstLineChars="100" w:firstLine="120"/>
        <w:rPr>
          <w:rFonts w:ascii="BIZ UDPゴシック" w:eastAsia="BIZ UDPゴシック" w:hAnsi="BIZ UDPゴシック"/>
          <w:sz w:val="12"/>
          <w:szCs w:val="12"/>
          <w:lang w:eastAsia="ja-JP"/>
        </w:rPr>
      </w:pPr>
    </w:p>
    <w:p w14:paraId="7617C9B8" w14:textId="2A658C43"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会社（事業所）内で職務を通じて実施している</w:t>
      </w:r>
    </w:p>
    <w:p w14:paraId="0849A2E0" w14:textId="782C8DA8" w:rsidR="00824A35"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908AF" w:rsidRPr="00C53AB3">
        <w:rPr>
          <w:rFonts w:ascii="BIZ UDPゴシック" w:eastAsia="BIZ UDPゴシック" w:hAnsi="BIZ UDPゴシック"/>
          <w:lang w:eastAsia="ja-JP"/>
        </w:rPr>
        <w:t>会社（事業所）内で職務とは別に</w:t>
      </w:r>
      <w:r w:rsidR="00881EEB" w:rsidRPr="00C53AB3">
        <w:rPr>
          <w:rFonts w:ascii="BIZ UDPゴシック" w:eastAsia="BIZ UDPゴシック" w:hAnsi="BIZ UDPゴシック" w:hint="eastAsia"/>
          <w:lang w:eastAsia="ja-JP"/>
        </w:rPr>
        <w:t>、</w:t>
      </w:r>
      <w:r w:rsidR="00E908AF" w:rsidRPr="00C53AB3">
        <w:rPr>
          <w:rFonts w:ascii="BIZ UDPゴシック" w:eastAsia="BIZ UDPゴシック" w:hAnsi="BIZ UDPゴシック"/>
          <w:lang w:eastAsia="ja-JP"/>
        </w:rPr>
        <w:t>教育の時間を設けている</w:t>
      </w:r>
    </w:p>
    <w:p w14:paraId="2A74AA09" w14:textId="611319F1" w:rsidR="005518F2" w:rsidRPr="00C53AB3" w:rsidRDefault="006B3CBE" w:rsidP="00824A35">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5518F2" w:rsidRPr="00C53AB3">
        <w:rPr>
          <w:rFonts w:ascii="BIZ UDPゴシック" w:eastAsia="BIZ UDPゴシック" w:hAnsi="BIZ UDPゴシック" w:hint="eastAsia"/>
          <w:lang w:eastAsia="ja-JP"/>
        </w:rPr>
        <w:t>監理団体や支援機関のサービスとして提供されている講座等の受講を推奨している</w:t>
      </w:r>
    </w:p>
    <w:p w14:paraId="045A2C55" w14:textId="6FEF03B5" w:rsidR="002F3C66" w:rsidRPr="00C53AB3" w:rsidRDefault="006B3CBE" w:rsidP="00693CAB">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F3C66" w:rsidRPr="00C53AB3">
        <w:rPr>
          <w:rFonts w:ascii="BIZ UDPゴシック" w:eastAsia="BIZ UDPゴシック" w:hAnsi="BIZ UDPゴシック" w:hint="eastAsia"/>
          <w:lang w:eastAsia="ja-JP"/>
        </w:rPr>
        <w:t>自習用の教材を配布している</w:t>
      </w:r>
    </w:p>
    <w:p w14:paraId="659113A2" w14:textId="154D30B2" w:rsidR="002F3C66" w:rsidRPr="00C53AB3" w:rsidRDefault="006B3CBE" w:rsidP="00693CAB">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F3C66" w:rsidRPr="00C53AB3">
        <w:rPr>
          <w:rFonts w:ascii="BIZ UDPゴシック" w:eastAsia="BIZ UDPゴシック" w:hAnsi="BIZ UDPゴシック" w:hint="eastAsia"/>
          <w:lang w:eastAsia="ja-JP"/>
        </w:rPr>
        <w:t>地域日本語教室を利用している</w:t>
      </w:r>
    </w:p>
    <w:p w14:paraId="04891255" w14:textId="23268ACB" w:rsidR="002F6BBB" w:rsidRPr="00C53AB3" w:rsidRDefault="006B3CBE" w:rsidP="00693CAB">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F3C66" w:rsidRPr="00C53AB3">
        <w:rPr>
          <w:rFonts w:ascii="BIZ UDPゴシック" w:eastAsia="BIZ UDPゴシック" w:hAnsi="BIZ UDPゴシック"/>
          <w:lang w:eastAsia="ja-JP"/>
        </w:rPr>
        <w:t>社外での日本語教育に対し、支援（補助）を行っている</w:t>
      </w:r>
    </w:p>
    <w:p w14:paraId="68A3DEAE" w14:textId="5EE537F6" w:rsidR="00824A35" w:rsidRDefault="006B3CBE" w:rsidP="00693CAB">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70B25">
        <w:rPr>
          <w:rFonts w:ascii="BIZ UDPゴシック" w:eastAsia="BIZ UDPゴシック" w:hAnsi="BIZ UDPゴシック" w:hint="eastAsia"/>
          <w:lang w:eastAsia="ja-JP"/>
        </w:rPr>
        <w:t>以前</w:t>
      </w:r>
      <w:r w:rsidR="002F6BBB" w:rsidRPr="00C53AB3">
        <w:rPr>
          <w:rFonts w:ascii="BIZ UDPゴシック" w:eastAsia="BIZ UDPゴシック" w:hAnsi="BIZ UDPゴシック" w:hint="eastAsia"/>
          <w:lang w:eastAsia="ja-JP"/>
        </w:rPr>
        <w:t>は実施していたが、今は実施していない</w:t>
      </w:r>
    </w:p>
    <w:p w14:paraId="0F80E874" w14:textId="3E157D7A" w:rsidR="00824A35" w:rsidRDefault="006B3CBE" w:rsidP="00693CAB">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10AA5" w:rsidRPr="00C53AB3">
        <w:rPr>
          <w:rFonts w:ascii="BIZ UDPゴシック" w:eastAsia="BIZ UDPゴシック" w:hAnsi="BIZ UDPゴシック" w:hint="eastAsia"/>
          <w:lang w:eastAsia="ja-JP"/>
        </w:rPr>
        <w:t>以前も今も</w:t>
      </w:r>
      <w:r w:rsidR="00710AA5" w:rsidRPr="00C53AB3">
        <w:rPr>
          <w:rFonts w:ascii="BIZ UDPゴシック" w:eastAsia="BIZ UDPゴシック" w:hAnsi="BIZ UDPゴシック"/>
          <w:lang w:eastAsia="ja-JP"/>
        </w:rPr>
        <w:t>特に実施していない</w:t>
      </w:r>
    </w:p>
    <w:p w14:paraId="2E2C3FCE" w14:textId="77777777" w:rsidR="00BE1FE9" w:rsidRDefault="006B3CBE" w:rsidP="00693CAB">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710AA5" w:rsidRPr="00C53AB3">
        <w:rPr>
          <w:rFonts w:ascii="BIZ UDPゴシック" w:eastAsia="BIZ UDPゴシック" w:hAnsi="BIZ UDPゴシック"/>
          <w:lang w:eastAsia="ja-JP"/>
        </w:rPr>
        <w:t>その他（</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710AA5"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2DE483A5" w14:textId="4C6DDFB7" w:rsidR="00693CAB" w:rsidRPr="00C53AB3" w:rsidRDefault="00B43118" w:rsidP="00BE1FE9">
      <w:pPr>
        <w:spacing w:after="0"/>
        <w:ind w:rightChars="128"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問１</w:t>
      </w:r>
      <w:r w:rsidRPr="00B43118">
        <w:rPr>
          <w:rFonts w:ascii="BIZ UDPゴシック" w:eastAsia="BIZ UDPゴシック" w:hAnsi="BIZ UDPゴシック" w:hint="eastAsia"/>
          <w:shd w:val="clear" w:color="auto" w:fill="FED6E3"/>
          <w:lang w:eastAsia="ja-JP"/>
        </w:rPr>
        <w:t>９</w:t>
      </w:r>
      <w:r w:rsidRPr="00B43118">
        <w:rPr>
          <w:rFonts w:ascii="BIZ UDPゴシック" w:eastAsia="BIZ UDPゴシック" w:hAnsi="BIZ UDPゴシック"/>
          <w:shd w:val="clear" w:color="auto" w:fill="FED6E3"/>
          <w:lang w:eastAsia="ja-JP"/>
        </w:rPr>
        <w:t>へ</w:t>
      </w:r>
    </w:p>
    <w:p w14:paraId="7A9CEBBA" w14:textId="77777777" w:rsidR="00FD3911" w:rsidRPr="00824A35" w:rsidRDefault="00FD3911" w:rsidP="00A11C91">
      <w:pPr>
        <w:spacing w:after="0"/>
        <w:ind w:rightChars="-132" w:right="-290" w:firstLineChars="100" w:firstLine="120"/>
        <w:rPr>
          <w:rFonts w:ascii="BIZ UDPゴシック" w:eastAsia="BIZ UDPゴシック" w:hAnsi="BIZ UDPゴシック"/>
          <w:sz w:val="12"/>
          <w:szCs w:val="12"/>
          <w:lang w:eastAsia="ja-JP"/>
        </w:rPr>
      </w:pPr>
    </w:p>
    <w:p w14:paraId="36EBA0B3" w14:textId="5A099BA5" w:rsidR="00381046" w:rsidRDefault="005518F2" w:rsidP="00381046">
      <w:pPr>
        <w:pBdr>
          <w:bottom w:val="single" w:sz="4" w:space="1" w:color="auto"/>
        </w:pBdr>
        <w:spacing w:after="0"/>
        <w:ind w:left="220" w:rightChars="22" w:right="48" w:hangingChars="100" w:hanging="220"/>
        <w:rPr>
          <w:rFonts w:ascii="BIZ UDPゴシック" w:eastAsia="BIZ UDPゴシック" w:hAnsi="BIZ UDPゴシック"/>
          <w:shd w:val="pct15" w:color="auto" w:fill="FFFFFF"/>
          <w:lang w:eastAsia="ja-JP"/>
        </w:rPr>
      </w:pPr>
      <w:r w:rsidRPr="00C53AB3">
        <w:rPr>
          <w:rFonts w:ascii="BIZ UDPゴシック" w:eastAsia="BIZ UDPゴシック" w:hAnsi="BIZ UDPゴシック"/>
          <w:lang w:eastAsia="ja-JP"/>
        </w:rPr>
        <w:t>問１</w:t>
      </w:r>
      <w:r w:rsidR="00881EEB" w:rsidRPr="00C53AB3">
        <w:rPr>
          <w:rFonts w:ascii="BIZ UDPゴシック" w:eastAsia="BIZ UDPゴシック" w:hAnsi="BIZ UDPゴシック" w:hint="eastAsia"/>
          <w:lang w:eastAsia="ja-JP"/>
        </w:rPr>
        <w:t xml:space="preserve">９　</w:t>
      </w:r>
      <w:r w:rsidRPr="00C53AB3">
        <w:rPr>
          <w:rFonts w:ascii="BIZ UDPゴシック" w:eastAsia="BIZ UDPゴシック" w:hAnsi="BIZ UDPゴシック"/>
          <w:lang w:eastAsia="ja-JP"/>
        </w:rPr>
        <w:t>外国人労働者</w:t>
      </w:r>
      <w:r w:rsidRPr="00C53AB3">
        <w:rPr>
          <w:rFonts w:ascii="BIZ UDPゴシック" w:eastAsia="BIZ UDPゴシック" w:hAnsi="BIZ UDPゴシック" w:hint="eastAsia"/>
          <w:lang w:eastAsia="ja-JP"/>
        </w:rPr>
        <w:t>への日本語教育に関しての課題は何ですか。</w:t>
      </w:r>
      <w:r w:rsidRPr="00C53AB3">
        <w:rPr>
          <w:rFonts w:ascii="BIZ UDPゴシック" w:eastAsia="BIZ UDPゴシック" w:hAnsi="BIZ UDPゴシック"/>
          <w:lang w:eastAsia="ja-JP"/>
        </w:rPr>
        <w:t>（</w:t>
      </w:r>
      <w:r w:rsidR="006B3CBE">
        <w:rPr>
          <w:rFonts w:ascii="BIZ UDPゴシック" w:eastAsia="BIZ UDPゴシック" w:hAnsi="BIZ UDPゴシック" w:hint="eastAsia"/>
          <w:lang w:eastAsia="ja-JP"/>
        </w:rPr>
        <w:t>複数回答可</w:t>
      </w:r>
      <w:r w:rsidRPr="00C53AB3">
        <w:rPr>
          <w:rFonts w:ascii="BIZ UDPゴシック" w:eastAsia="BIZ UDPゴシック" w:hAnsi="BIZ UDPゴシック"/>
          <w:lang w:eastAsia="ja-JP"/>
        </w:rPr>
        <w:t>）</w:t>
      </w:r>
    </w:p>
    <w:p w14:paraId="7EC5D54A" w14:textId="77777777" w:rsidR="00381046" w:rsidRPr="00381046" w:rsidRDefault="00381046" w:rsidP="00ED2BFF">
      <w:pPr>
        <w:spacing w:after="0"/>
        <w:ind w:left="120" w:rightChars="-132" w:right="-290" w:hangingChars="100" w:hanging="120"/>
        <w:rPr>
          <w:rFonts w:ascii="BIZ UDPゴシック" w:eastAsia="BIZ UDPゴシック" w:hAnsi="BIZ UDPゴシック"/>
          <w:sz w:val="12"/>
          <w:szCs w:val="12"/>
          <w:lang w:eastAsia="ja-JP"/>
        </w:rPr>
      </w:pPr>
    </w:p>
    <w:p w14:paraId="08CC970F" w14:textId="6A202814"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教育のための時間が確保できない</w:t>
      </w:r>
    </w:p>
    <w:p w14:paraId="7FD5CDA6" w14:textId="260E7980"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教育のための予算が不足している</w:t>
      </w:r>
    </w:p>
    <w:p w14:paraId="4FA6C132" w14:textId="55038767"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適切な教材やカリキュラムが見つからない・わからない</w:t>
      </w:r>
    </w:p>
    <w:p w14:paraId="7CCF3ACF" w14:textId="0E2DAE89"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教育を担当できる人材が社内にいない</w:t>
      </w:r>
    </w:p>
    <w:p w14:paraId="5B8AC7FF" w14:textId="039ACD73"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外部の教育機関との連携が難しい</w:t>
      </w:r>
    </w:p>
    <w:p w14:paraId="2BFE384B" w14:textId="726A5769"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外部に通わせることのできる日本語教育機会が見つからない</w:t>
      </w:r>
    </w:p>
    <w:p w14:paraId="661EFEB2" w14:textId="1E862D5B"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複数の外国人労働者の日本語レベルに差があり、対応が難しい</w:t>
      </w:r>
    </w:p>
    <w:p w14:paraId="05D20584" w14:textId="6FC2CC0F"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外国人労働者の学習意欲が低い</w:t>
      </w:r>
    </w:p>
    <w:p w14:paraId="301F5454" w14:textId="3120355A"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日本語教育の必要性が社内で十分に理解されていない</w:t>
      </w:r>
    </w:p>
    <w:p w14:paraId="6384B5A7" w14:textId="6FC0C667" w:rsidR="00381046"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D2BFF" w:rsidRPr="00C53AB3">
        <w:rPr>
          <w:rFonts w:ascii="BIZ UDPゴシック" w:eastAsia="BIZ UDPゴシック" w:hAnsi="BIZ UDPゴシック" w:hint="eastAsia"/>
          <w:lang w:eastAsia="ja-JP"/>
        </w:rPr>
        <w:t>特に課題は感じていない</w:t>
      </w:r>
    </w:p>
    <w:p w14:paraId="79B4C1DA" w14:textId="77777777" w:rsidR="00BE1FE9" w:rsidRDefault="006B3CBE" w:rsidP="00381046">
      <w:pPr>
        <w:spacing w:after="0"/>
        <w:ind w:leftChars="100" w:left="220"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5518F2" w:rsidRPr="00C53AB3">
        <w:rPr>
          <w:rFonts w:ascii="BIZ UDPゴシック" w:eastAsia="BIZ UDPゴシック" w:hAnsi="BIZ UDPゴシック"/>
          <w:lang w:eastAsia="ja-JP"/>
        </w:rPr>
        <w:t>その他</w:t>
      </w:r>
      <w:r w:rsidR="00881EEB" w:rsidRPr="00C53AB3">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881EEB"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72C425C1" w14:textId="7AFDE7DB" w:rsidR="005518F2" w:rsidRPr="00C53AB3" w:rsidRDefault="00B43118" w:rsidP="00BE1FE9">
      <w:pPr>
        <w:spacing w:after="0"/>
        <w:ind w:leftChars="100" w:left="220" w:rightChars="128" w:right="282"/>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問２０へ</w:t>
      </w:r>
    </w:p>
    <w:p w14:paraId="1B4FF648" w14:textId="77777777" w:rsidR="00ED2BFF" w:rsidRPr="00381046" w:rsidRDefault="00ED2BFF" w:rsidP="00693CAB">
      <w:pPr>
        <w:spacing w:after="0"/>
        <w:ind w:rightChars="-132" w:right="-290"/>
        <w:rPr>
          <w:rFonts w:ascii="BIZ UDPゴシック" w:eastAsia="BIZ UDPゴシック" w:hAnsi="BIZ UDPゴシック"/>
          <w:sz w:val="12"/>
          <w:szCs w:val="12"/>
          <w:lang w:eastAsia="ja-JP"/>
        </w:rPr>
      </w:pPr>
    </w:p>
    <w:p w14:paraId="4379A3D1" w14:textId="6C9CE4FC" w:rsidR="00834353" w:rsidRPr="00C53AB3" w:rsidRDefault="005819B1" w:rsidP="00381046">
      <w:pPr>
        <w:pBdr>
          <w:bottom w:val="single" w:sz="4" w:space="1" w:color="auto"/>
        </w:pBd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問</w:t>
      </w:r>
      <w:r w:rsidR="00881EEB" w:rsidRPr="00C53AB3">
        <w:rPr>
          <w:rFonts w:ascii="BIZ UDPゴシック" w:eastAsia="BIZ UDPゴシック" w:hAnsi="BIZ UDPゴシック" w:hint="eastAsia"/>
          <w:lang w:eastAsia="ja-JP"/>
        </w:rPr>
        <w:t xml:space="preserve">２０　</w:t>
      </w:r>
      <w:r w:rsidRPr="00C53AB3">
        <w:rPr>
          <w:rFonts w:ascii="BIZ UDPゴシック" w:eastAsia="BIZ UDPゴシック" w:hAnsi="BIZ UDPゴシック" w:hint="eastAsia"/>
          <w:lang w:eastAsia="ja-JP"/>
        </w:rPr>
        <w:t>外国人労働者にどのような日本語教育を受け</w:t>
      </w:r>
      <w:r w:rsidR="00ED2BFF" w:rsidRPr="00C53AB3">
        <w:rPr>
          <w:rFonts w:ascii="BIZ UDPゴシック" w:eastAsia="BIZ UDPゴシック" w:hAnsi="BIZ UDPゴシック" w:hint="eastAsia"/>
          <w:lang w:eastAsia="ja-JP"/>
        </w:rPr>
        <w:t>させ</w:t>
      </w:r>
      <w:r w:rsidRPr="00C53AB3">
        <w:rPr>
          <w:rFonts w:ascii="BIZ UDPゴシック" w:eastAsia="BIZ UDPゴシック" w:hAnsi="BIZ UDPゴシック" w:hint="eastAsia"/>
          <w:lang w:eastAsia="ja-JP"/>
        </w:rPr>
        <w:t>たいですか。</w:t>
      </w:r>
      <w:r w:rsidR="00CE26CB" w:rsidRPr="00C53AB3">
        <w:rPr>
          <w:rFonts w:ascii="BIZ UDPゴシック" w:eastAsia="BIZ UDPゴシック" w:hAnsi="BIZ UDPゴシック"/>
          <w:lang w:eastAsia="ja-JP"/>
        </w:rPr>
        <w:t>（</w:t>
      </w:r>
      <w:r w:rsidR="006B3CBE">
        <w:rPr>
          <w:rFonts w:ascii="BIZ UDPゴシック" w:eastAsia="BIZ UDPゴシック" w:hAnsi="BIZ UDPゴシック" w:hint="eastAsia"/>
          <w:lang w:eastAsia="ja-JP"/>
        </w:rPr>
        <w:t>複数回答可</w:t>
      </w:r>
      <w:r w:rsidR="00CE26CB" w:rsidRPr="00C53AB3">
        <w:rPr>
          <w:rFonts w:ascii="BIZ UDPゴシック" w:eastAsia="BIZ UDPゴシック" w:hAnsi="BIZ UDPゴシック"/>
          <w:lang w:eastAsia="ja-JP"/>
        </w:rPr>
        <w:t>）</w:t>
      </w:r>
    </w:p>
    <w:p w14:paraId="15F51FA5" w14:textId="31EF719D" w:rsidR="00D615D7" w:rsidRPr="00D4201A" w:rsidRDefault="00D615D7" w:rsidP="00D4201A">
      <w:pPr>
        <w:spacing w:after="0"/>
        <w:ind w:rightChars="-132" w:right="-290"/>
        <w:rPr>
          <w:rFonts w:ascii="BIZ UDPゴシック" w:eastAsia="BIZ UDPゴシック" w:hAnsi="BIZ UDPゴシック"/>
          <w:sz w:val="12"/>
          <w:szCs w:val="12"/>
          <w:shd w:val="pct15" w:color="auto" w:fill="FFFFFF"/>
          <w:lang w:eastAsia="ja-JP"/>
        </w:rPr>
      </w:pPr>
    </w:p>
    <w:p w14:paraId="2849DEDF" w14:textId="3BB1B60C"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lang w:eastAsia="ja-JP"/>
        </w:rPr>
        <w:t>高度な業務遂行、顧客対応、書類作成などが円滑にできる</w:t>
      </w:r>
      <w:r w:rsidR="00FB6F0B" w:rsidRPr="00C53AB3">
        <w:rPr>
          <w:rFonts w:ascii="BIZ UDPゴシック" w:eastAsia="BIZ UDPゴシック" w:hAnsi="BIZ UDPゴシック" w:hint="eastAsia"/>
          <w:lang w:eastAsia="ja-JP"/>
        </w:rPr>
        <w:t>レベル（上級）</w:t>
      </w:r>
    </w:p>
    <w:p w14:paraId="79D4290D" w14:textId="72F55D50"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lang w:eastAsia="ja-JP"/>
        </w:rPr>
        <w:t>専門的な業務内容を理解し、複雑な会話ができる</w:t>
      </w:r>
      <w:r w:rsidR="00FB6F0B" w:rsidRPr="00C53AB3">
        <w:rPr>
          <w:rFonts w:ascii="BIZ UDPゴシック" w:eastAsia="BIZ UDPゴシック" w:hAnsi="BIZ UDPゴシック" w:hint="eastAsia"/>
          <w:lang w:eastAsia="ja-JP"/>
        </w:rPr>
        <w:t>レベル（中上級）</w:t>
      </w:r>
    </w:p>
    <w:p w14:paraId="2547F1E8" w14:textId="3974066A"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lang w:eastAsia="ja-JP"/>
        </w:rPr>
        <w:t>職場でのやり取りや報告・連絡・相談がある程度できる</w:t>
      </w:r>
      <w:r w:rsidR="00FB6F0B" w:rsidRPr="00C53AB3">
        <w:rPr>
          <w:rFonts w:ascii="BIZ UDPゴシック" w:eastAsia="BIZ UDPゴシック" w:hAnsi="BIZ UDPゴシック" w:hint="eastAsia"/>
          <w:lang w:eastAsia="ja-JP"/>
        </w:rPr>
        <w:t>レベル（中級）</w:t>
      </w:r>
    </w:p>
    <w:p w14:paraId="6CCC64EA" w14:textId="45C5927E"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lang w:eastAsia="ja-JP"/>
        </w:rPr>
        <w:t>日常的な業務や生活場面での簡単なやり取りができる</w:t>
      </w:r>
      <w:r w:rsidR="00FB6F0B" w:rsidRPr="00C53AB3">
        <w:rPr>
          <w:rFonts w:ascii="BIZ UDPゴシック" w:eastAsia="BIZ UDPゴシック" w:hAnsi="BIZ UDPゴシック" w:hint="eastAsia"/>
          <w:lang w:eastAsia="ja-JP"/>
        </w:rPr>
        <w:t>（初中級）</w:t>
      </w:r>
    </w:p>
    <w:p w14:paraId="6E8525A0" w14:textId="04664DC1"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lang w:eastAsia="ja-JP"/>
        </w:rPr>
        <w:t>基本的な挨拶や自己紹介、簡単な指示が理解できる</w:t>
      </w:r>
      <w:r w:rsidR="00FB6F0B" w:rsidRPr="00C53AB3">
        <w:rPr>
          <w:rFonts w:ascii="BIZ UDPゴシック" w:eastAsia="BIZ UDPゴシック" w:hAnsi="BIZ UDPゴシック" w:hint="eastAsia"/>
          <w:lang w:eastAsia="ja-JP"/>
        </w:rPr>
        <w:t>（初級）</w:t>
      </w:r>
    </w:p>
    <w:p w14:paraId="3D4B921C" w14:textId="43BCCD4C"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hint="eastAsia"/>
          <w:lang w:eastAsia="ja-JP"/>
        </w:rPr>
        <w:t>特定技能</w:t>
      </w:r>
      <w:r w:rsidR="00FB6F0B" w:rsidRPr="00C53AB3">
        <w:rPr>
          <w:rFonts w:ascii="BIZ UDPゴシック" w:eastAsia="BIZ UDPゴシック" w:hAnsi="BIZ UDPゴシック"/>
          <w:lang w:eastAsia="ja-JP"/>
        </w:rPr>
        <w:t>試験対策に対応した</w:t>
      </w:r>
      <w:r w:rsidR="00FB6F0B" w:rsidRPr="00C53AB3">
        <w:rPr>
          <w:rFonts w:ascii="BIZ UDPゴシック" w:eastAsia="BIZ UDPゴシック" w:hAnsi="BIZ UDPゴシック" w:hint="eastAsia"/>
          <w:lang w:eastAsia="ja-JP"/>
        </w:rPr>
        <w:t>内容</w:t>
      </w:r>
    </w:p>
    <w:p w14:paraId="41B6EDF4" w14:textId="2B5D8368"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D5074" w:rsidRPr="00C53AB3">
        <w:rPr>
          <w:rFonts w:ascii="BIZ UDPゴシック" w:eastAsia="BIZ UDPゴシック" w:hAnsi="BIZ UDPゴシック" w:hint="eastAsia"/>
          <w:lang w:eastAsia="ja-JP"/>
        </w:rPr>
        <w:t>読むことができるようになる内容</w:t>
      </w:r>
    </w:p>
    <w:p w14:paraId="308E1AFD" w14:textId="744C8E37" w:rsidR="00D615D7" w:rsidRPr="00C53AB3" w:rsidRDefault="00D4201A" w:rsidP="00D615D7">
      <w:pPr>
        <w:spacing w:after="0"/>
        <w:ind w:leftChars="100" w:left="220" w:rightChars="-132" w:right="-29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D5074" w:rsidRPr="00C53AB3">
        <w:rPr>
          <w:rFonts w:ascii="BIZ UDPゴシック" w:eastAsia="BIZ UDPゴシック" w:hAnsi="BIZ UDPゴシック" w:hint="eastAsia"/>
          <w:lang w:eastAsia="ja-JP"/>
        </w:rPr>
        <w:t>書くことができるようになる内容</w:t>
      </w:r>
    </w:p>
    <w:p w14:paraId="7BFED8E4" w14:textId="467349AC" w:rsidR="004D5074" w:rsidRPr="00C53AB3" w:rsidRDefault="00D4201A" w:rsidP="00D4201A">
      <w:pPr>
        <w:spacing w:after="0"/>
        <w:ind w:rightChars="-132" w:right="-290" w:firstLineChars="100" w:firstLine="220"/>
        <w:jc w:val="both"/>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4D5074" w:rsidRPr="00C53AB3">
        <w:rPr>
          <w:rFonts w:ascii="BIZ UDPゴシック" w:eastAsia="BIZ UDPゴシック" w:hAnsi="BIZ UDPゴシック" w:hint="eastAsia"/>
          <w:lang w:eastAsia="ja-JP"/>
        </w:rPr>
        <w:t>会話によるコミュニケーションができれば良い</w:t>
      </w:r>
    </w:p>
    <w:p w14:paraId="02300058" w14:textId="77777777" w:rsidR="00A52392" w:rsidRDefault="00D4201A" w:rsidP="00BE1FE9">
      <w:pPr>
        <w:spacing w:after="0"/>
        <w:ind w:right="-1"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w:t>
      </w:r>
      <w:r w:rsidR="00FB6F0B" w:rsidRPr="00C53AB3">
        <w:rPr>
          <w:rFonts w:ascii="BIZ UDPゴシック" w:eastAsia="BIZ UDPゴシック" w:hAnsi="BIZ UDPゴシック"/>
          <w:lang w:eastAsia="ja-JP"/>
        </w:rPr>
        <w:t>その他（</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FB6F0B"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r w:rsidR="00BE1FE9">
        <w:rPr>
          <w:rFonts w:ascii="BIZ UDPゴシック" w:eastAsia="BIZ UDPゴシック" w:hAnsi="BIZ UDPゴシック" w:hint="eastAsia"/>
          <w:lang w:eastAsia="ja-JP"/>
        </w:rPr>
        <w:t xml:space="preserve">　</w:t>
      </w:r>
    </w:p>
    <w:p w14:paraId="671A34D5" w14:textId="0EDAFD31" w:rsidR="00FB6F0B" w:rsidRPr="00C53AB3" w:rsidRDefault="00B43118" w:rsidP="00A52392">
      <w:pPr>
        <w:spacing w:after="0"/>
        <w:ind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１へ</w:t>
      </w:r>
    </w:p>
    <w:p w14:paraId="7DA14AD5"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13C97139"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2DA98CCD"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6C0B251F"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351FF2B5"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3D2DF722"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5AEE8E5F"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6E9B12E6" w14:textId="77777777" w:rsidR="00BE1FE9" w:rsidRDefault="00BE1FE9" w:rsidP="00CE26CB">
      <w:pPr>
        <w:spacing w:after="0"/>
        <w:ind w:leftChars="150" w:left="330" w:rightChars="-132" w:right="-290"/>
        <w:rPr>
          <w:rFonts w:ascii="BIZ UDPゴシック" w:eastAsia="BIZ UDPゴシック" w:hAnsi="BIZ UDPゴシック"/>
          <w:sz w:val="12"/>
          <w:szCs w:val="12"/>
          <w:lang w:eastAsia="ja-JP"/>
        </w:rPr>
      </w:pPr>
    </w:p>
    <w:p w14:paraId="68CF3C46" w14:textId="7AF5D4CE" w:rsidR="00381046" w:rsidRPr="00381046" w:rsidRDefault="005819B1" w:rsidP="00381046">
      <w:pPr>
        <w:pBdr>
          <w:bottom w:val="single" w:sz="4" w:space="1" w:color="auto"/>
        </w:pBdr>
        <w:spacing w:after="0"/>
        <w:ind w:rightChars="22" w:right="48"/>
        <w:rPr>
          <w:rFonts w:ascii="BIZ UDPゴシック" w:eastAsia="BIZ UDPゴシック" w:hAnsi="BIZ UDPゴシック"/>
          <w:shd w:val="pct15" w:color="auto" w:fill="FFFFFF"/>
          <w:lang w:eastAsia="ja-JP"/>
        </w:rPr>
      </w:pPr>
      <w:r w:rsidRPr="00C53AB3">
        <w:rPr>
          <w:rFonts w:ascii="BIZ UDPゴシック" w:eastAsia="BIZ UDPゴシック" w:hAnsi="BIZ UDPゴシック" w:hint="eastAsia"/>
          <w:lang w:eastAsia="ja-JP"/>
        </w:rPr>
        <w:lastRenderedPageBreak/>
        <w:t>問</w:t>
      </w:r>
      <w:r w:rsidR="00881EEB" w:rsidRPr="00C53AB3">
        <w:rPr>
          <w:rFonts w:ascii="BIZ UDPゴシック" w:eastAsia="BIZ UDPゴシック" w:hAnsi="BIZ UDPゴシック" w:hint="eastAsia"/>
          <w:lang w:eastAsia="ja-JP"/>
        </w:rPr>
        <w:t xml:space="preserve">２１　</w:t>
      </w:r>
      <w:r w:rsidRPr="00C53AB3">
        <w:rPr>
          <w:rFonts w:ascii="BIZ UDPゴシック" w:eastAsia="BIZ UDPゴシック" w:hAnsi="BIZ UDPゴシック" w:hint="eastAsia"/>
          <w:lang w:eastAsia="ja-JP"/>
        </w:rPr>
        <w:t>どのような日本語教室であれば参加させやすいですか。</w:t>
      </w:r>
      <w:r w:rsidR="00321C34" w:rsidRPr="00C53AB3">
        <w:rPr>
          <w:rFonts w:ascii="BIZ UDPゴシック" w:eastAsia="BIZ UDPゴシック" w:hAnsi="BIZ UDPゴシック"/>
          <w:lang w:eastAsia="ja-JP"/>
        </w:rPr>
        <w:t>（</w:t>
      </w:r>
      <w:r w:rsidR="00D4201A">
        <w:rPr>
          <w:rFonts w:ascii="BIZ UDPゴシック" w:eastAsia="BIZ UDPゴシック" w:hAnsi="BIZ UDPゴシック" w:hint="eastAsia"/>
          <w:lang w:eastAsia="ja-JP"/>
        </w:rPr>
        <w:t>複数回答可</w:t>
      </w:r>
      <w:r w:rsidR="00321C34" w:rsidRPr="00C53AB3">
        <w:rPr>
          <w:rFonts w:ascii="BIZ UDPゴシック" w:eastAsia="BIZ UDPゴシック" w:hAnsi="BIZ UDPゴシック"/>
          <w:lang w:eastAsia="ja-JP"/>
        </w:rPr>
        <w:t>）</w:t>
      </w:r>
    </w:p>
    <w:p w14:paraId="36C4BA4F" w14:textId="22B52D64" w:rsidR="00381046" w:rsidRPr="00381046" w:rsidRDefault="00381046" w:rsidP="00381046">
      <w:pPr>
        <w:spacing w:after="0"/>
        <w:ind w:rightChars="-132" w:right="-290"/>
        <w:rPr>
          <w:rFonts w:ascii="BIZ UDPゴシック" w:eastAsia="BIZ UDPゴシック" w:hAnsi="BIZ UDPゴシック"/>
          <w:sz w:val="12"/>
          <w:szCs w:val="12"/>
          <w:lang w:eastAsia="ja-JP"/>
        </w:rPr>
      </w:pPr>
    </w:p>
    <w:p w14:paraId="03B67886" w14:textId="0597CC48" w:rsidR="005819B1" w:rsidRPr="00381046" w:rsidRDefault="00381046" w:rsidP="00381046">
      <w:pPr>
        <w:spacing w:after="0"/>
        <w:ind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① </w:t>
      </w:r>
      <w:r w:rsidR="005819B1" w:rsidRPr="00381046">
        <w:rPr>
          <w:rFonts w:ascii="BIZ UDPゴシック" w:eastAsia="BIZ UDPゴシック" w:hAnsi="BIZ UDPゴシック" w:hint="eastAsia"/>
          <w:lang w:eastAsia="ja-JP"/>
        </w:rPr>
        <w:t>実施方法</w:t>
      </w:r>
    </w:p>
    <w:p w14:paraId="6236375A" w14:textId="43F1E6C9"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hint="eastAsia"/>
          <w:lang w:eastAsia="ja-JP"/>
        </w:rPr>
        <w:t>対面方式（教室に通う）</w:t>
      </w:r>
    </w:p>
    <w:p w14:paraId="6A8414B1" w14:textId="7EB0DDB4" w:rsidR="00381046"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hint="eastAsia"/>
          <w:lang w:eastAsia="ja-JP"/>
        </w:rPr>
        <w:t>オンライン形式（Ｚｏｏｍなどを使った遠隔授業）</w:t>
      </w:r>
    </w:p>
    <w:p w14:paraId="0BC1E27E" w14:textId="322F81EA"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hint="eastAsia"/>
          <w:lang w:eastAsia="ja-JP"/>
        </w:rPr>
        <w:t>ハイブリッド形式（対面とオンラインの併用）</w:t>
      </w:r>
    </w:p>
    <w:p w14:paraId="622B314A" w14:textId="54F6665D" w:rsidR="00381046"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B6F0B" w:rsidRPr="00C53AB3">
        <w:rPr>
          <w:rFonts w:ascii="BIZ UDPゴシック" w:eastAsia="BIZ UDPゴシック" w:hAnsi="BIZ UDPゴシック" w:hint="eastAsia"/>
          <w:lang w:eastAsia="ja-JP"/>
        </w:rPr>
        <w:t>eラーニング（</w:t>
      </w:r>
      <w:r w:rsidR="00A05249" w:rsidRPr="00C53AB3">
        <w:rPr>
          <w:rFonts w:ascii="BIZ UDPゴシック" w:eastAsia="BIZ UDPゴシック" w:hAnsi="BIZ UDPゴシック" w:hint="eastAsia"/>
          <w:lang w:eastAsia="ja-JP"/>
        </w:rPr>
        <w:t>録画教材やアプリでの自主学習）</w:t>
      </w:r>
    </w:p>
    <w:p w14:paraId="2379F3A6" w14:textId="6397C021" w:rsidR="00FD48AC" w:rsidRDefault="00D4201A" w:rsidP="00475B30">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事業所への講師派遣</w:t>
      </w:r>
    </w:p>
    <w:p w14:paraId="49011661" w14:textId="2D4DFBA6" w:rsidR="00D4201A" w:rsidRDefault="00D4201A" w:rsidP="00475B30">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381046">
        <w:rPr>
          <w:rFonts w:ascii="BIZ UDPゴシック" w:eastAsia="BIZ UDPゴシック" w:hAnsi="BIZ UDPゴシック" w:hint="eastAsia"/>
          <w:lang w:eastAsia="ja-JP"/>
        </w:rPr>
        <w:t>その他</w:t>
      </w:r>
      <w:r w:rsidRPr="00381046">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Pr="00381046">
        <w:rPr>
          <w:rFonts w:ascii="BIZ UDPゴシック" w:eastAsia="BIZ UDPゴシック" w:hAnsi="BIZ UDPゴシック"/>
          <w:lang w:eastAsia="ja-JP"/>
        </w:rPr>
        <w:t>）</w:t>
      </w:r>
    </w:p>
    <w:p w14:paraId="1C69D054" w14:textId="1F09116B" w:rsidR="00381046" w:rsidRPr="00381046" w:rsidRDefault="00D4201A" w:rsidP="00D4201A">
      <w:pPr>
        <w:spacing w:after="0"/>
        <w:ind w:rightChars="-132" w:right="-290" w:firstLineChars="100" w:firstLine="220"/>
        <w:rPr>
          <w:rFonts w:ascii="BIZ UDPゴシック" w:eastAsia="BIZ UDPゴシック" w:hAnsi="BIZ UDPゴシック"/>
          <w:sz w:val="12"/>
          <w:szCs w:val="12"/>
          <w:lang w:eastAsia="ja-JP"/>
        </w:rPr>
      </w:pPr>
      <w:r>
        <w:rPr>
          <w:rFonts w:ascii="BIZ UDPゴシック" w:eastAsia="BIZ UDPゴシック" w:hAnsi="BIZ UDPゴシック"/>
          <w:lang w:eastAsia="ja-JP"/>
        </w:rPr>
        <w:tab/>
      </w:r>
    </w:p>
    <w:p w14:paraId="06F6BD4A" w14:textId="2B849AFB" w:rsidR="005819B1" w:rsidRPr="00381046" w:rsidRDefault="00381046" w:rsidP="00381046">
      <w:pPr>
        <w:spacing w:after="0"/>
        <w:ind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② </w:t>
      </w:r>
      <w:r w:rsidR="005819B1" w:rsidRPr="00381046">
        <w:rPr>
          <w:rFonts w:ascii="BIZ UDPゴシック" w:eastAsia="BIZ UDPゴシック" w:hAnsi="BIZ UDPゴシック" w:hint="eastAsia"/>
          <w:lang w:eastAsia="ja-JP"/>
        </w:rPr>
        <w:t>時間帯</w:t>
      </w:r>
    </w:p>
    <w:p w14:paraId="791A5710" w14:textId="77777777"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05249" w:rsidRPr="00C53AB3">
        <w:rPr>
          <w:rFonts w:ascii="BIZ UDPゴシック" w:eastAsia="BIZ UDPゴシック" w:hAnsi="BIZ UDPゴシック" w:hint="eastAsia"/>
          <w:lang w:eastAsia="ja-JP"/>
        </w:rPr>
        <w:t>就業時間内（業務の一環として）</w:t>
      </w:r>
      <w:r>
        <w:rPr>
          <w:rFonts w:ascii="BIZ UDPゴシック" w:eastAsia="BIZ UDPゴシック" w:hAnsi="BIZ UDPゴシック"/>
          <w:lang w:eastAsia="ja-JP"/>
        </w:rPr>
        <w:tab/>
      </w:r>
    </w:p>
    <w:p w14:paraId="2B67D8B6" w14:textId="23BBDD02" w:rsidR="00381046"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05249" w:rsidRPr="00C53AB3">
        <w:rPr>
          <w:rFonts w:ascii="BIZ UDPゴシック" w:eastAsia="BIZ UDPゴシック" w:hAnsi="BIZ UDPゴシック" w:hint="eastAsia"/>
          <w:lang w:eastAsia="ja-JP"/>
        </w:rPr>
        <w:t>就業時間後（勤務終了後）</w:t>
      </w:r>
    </w:p>
    <w:p w14:paraId="2631F08D" w14:textId="4FB28ED3" w:rsidR="00FD48AC" w:rsidRDefault="00D4201A" w:rsidP="00475B30">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休日（日曜・祝日など）</w:t>
      </w:r>
    </w:p>
    <w:p w14:paraId="6D94DC9A" w14:textId="6B40224E" w:rsidR="00D4201A" w:rsidRDefault="00D4201A" w:rsidP="00475B30">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その他</w:t>
      </w:r>
      <w:r w:rsidRPr="00C53AB3">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p>
    <w:p w14:paraId="0B6BD06C" w14:textId="77777777" w:rsidR="00381046" w:rsidRPr="00381046" w:rsidRDefault="00381046" w:rsidP="00381046">
      <w:pPr>
        <w:spacing w:after="0"/>
        <w:ind w:rightChars="-132" w:right="-290"/>
        <w:rPr>
          <w:rFonts w:ascii="BIZ UDPゴシック" w:eastAsia="BIZ UDPゴシック" w:hAnsi="BIZ UDPゴシック"/>
          <w:sz w:val="12"/>
          <w:szCs w:val="12"/>
          <w:lang w:eastAsia="ja-JP"/>
        </w:rPr>
      </w:pPr>
    </w:p>
    <w:p w14:paraId="5FF1B275" w14:textId="42277A6E" w:rsidR="005819B1" w:rsidRPr="00381046" w:rsidRDefault="00381046" w:rsidP="00381046">
      <w:pPr>
        <w:spacing w:after="0"/>
        <w:ind w:rightChars="-132" w:right="-29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③ </w:t>
      </w:r>
      <w:r w:rsidR="005819B1" w:rsidRPr="00381046">
        <w:rPr>
          <w:rFonts w:ascii="BIZ UDPゴシック" w:eastAsia="BIZ UDPゴシック" w:hAnsi="BIZ UDPゴシック" w:hint="eastAsia"/>
          <w:lang w:eastAsia="ja-JP"/>
        </w:rPr>
        <w:t>頻度</w:t>
      </w:r>
    </w:p>
    <w:p w14:paraId="09F31EC8" w14:textId="101E1085"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05249" w:rsidRPr="00C53AB3">
        <w:rPr>
          <w:rFonts w:ascii="BIZ UDPゴシック" w:eastAsia="BIZ UDPゴシック" w:hAnsi="BIZ UDPゴシック" w:hint="eastAsia"/>
          <w:lang w:eastAsia="ja-JP"/>
        </w:rPr>
        <w:t>週１回程度</w:t>
      </w:r>
    </w:p>
    <w:p w14:paraId="54C86C01" w14:textId="16710C57" w:rsidR="00381046"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05249" w:rsidRPr="00C53AB3">
        <w:rPr>
          <w:rFonts w:ascii="BIZ UDPゴシック" w:eastAsia="BIZ UDPゴシック" w:hAnsi="BIZ UDPゴシック" w:hint="eastAsia"/>
          <w:lang w:eastAsia="ja-JP"/>
        </w:rPr>
        <w:t>週２～３回程度</w:t>
      </w:r>
    </w:p>
    <w:p w14:paraId="7BCA2F0D" w14:textId="6C6C65F3"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月１～２回程度</w:t>
      </w:r>
    </w:p>
    <w:p w14:paraId="44B79AE7" w14:textId="4EF08279" w:rsidR="00D4201A"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集中講座形式（２～３か月程度にまとめて実施）</w:t>
      </w:r>
    </w:p>
    <w:p w14:paraId="41E1CFB8" w14:textId="72698C86" w:rsidR="00A52392" w:rsidRDefault="00D4201A" w:rsidP="00475B30">
      <w:pPr>
        <w:spacing w:after="0"/>
        <w:ind w:rightChars="128" w:right="282"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その他</w:t>
      </w:r>
      <w:r w:rsidRPr="00C53AB3">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p>
    <w:p w14:paraId="6BB909F9" w14:textId="2951CAE7" w:rsidR="00A05249" w:rsidRPr="00C53AB3" w:rsidRDefault="00B43118" w:rsidP="00A52392">
      <w:pPr>
        <w:tabs>
          <w:tab w:val="left" w:pos="5103"/>
        </w:tabs>
        <w:spacing w:after="0"/>
        <w:ind w:rightChars="128"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２</w:t>
      </w:r>
      <w:r w:rsidRPr="00B43118">
        <w:rPr>
          <w:rFonts w:ascii="BIZ UDPゴシック" w:eastAsia="BIZ UDPゴシック" w:hAnsi="BIZ UDPゴシック"/>
          <w:shd w:val="clear" w:color="auto" w:fill="FED6E3"/>
          <w:lang w:eastAsia="ja-JP"/>
        </w:rPr>
        <w:t>へ</w:t>
      </w:r>
    </w:p>
    <w:p w14:paraId="11D5C446" w14:textId="77777777" w:rsidR="00BE1FE9" w:rsidRPr="00BE1FE9" w:rsidRDefault="00BE1FE9" w:rsidP="00B45B8F">
      <w:pPr>
        <w:pBdr>
          <w:bottom w:val="single" w:sz="4" w:space="1" w:color="auto"/>
        </w:pBdr>
        <w:spacing w:after="0"/>
        <w:ind w:left="232" w:rightChars="22" w:right="48" w:hangingChars="193" w:hanging="232"/>
        <w:rPr>
          <w:rFonts w:ascii="BIZ UDPゴシック" w:eastAsia="BIZ UDPゴシック" w:hAnsi="BIZ UDPゴシック"/>
          <w:sz w:val="12"/>
          <w:szCs w:val="12"/>
          <w:lang w:eastAsia="ja-JP"/>
        </w:rPr>
      </w:pPr>
    </w:p>
    <w:p w14:paraId="626892F1" w14:textId="53878A69" w:rsidR="005819B1" w:rsidRPr="00C53AB3" w:rsidRDefault="005819B1" w:rsidP="00B45B8F">
      <w:pPr>
        <w:pBdr>
          <w:bottom w:val="single" w:sz="4" w:space="1" w:color="auto"/>
        </w:pBdr>
        <w:spacing w:after="0"/>
        <w:ind w:left="425" w:rightChars="22" w:right="48" w:hangingChars="193" w:hanging="425"/>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問</w:t>
      </w:r>
      <w:r w:rsidR="00881EEB" w:rsidRPr="00C53AB3">
        <w:rPr>
          <w:rFonts w:ascii="BIZ UDPゴシック" w:eastAsia="BIZ UDPゴシック" w:hAnsi="BIZ UDPゴシック" w:hint="eastAsia"/>
          <w:lang w:eastAsia="ja-JP"/>
        </w:rPr>
        <w:t>２２</w:t>
      </w:r>
      <w:r w:rsidR="006F4A4B" w:rsidRPr="00C53AB3">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外国人労働者への日本語教育について、</w:t>
      </w:r>
      <w:r w:rsidR="008B534F" w:rsidRPr="00C53AB3">
        <w:rPr>
          <w:rFonts w:ascii="BIZ UDPゴシック" w:eastAsia="BIZ UDPゴシック" w:hAnsi="BIZ UDPゴシック" w:hint="eastAsia"/>
          <w:lang w:eastAsia="ja-JP"/>
        </w:rPr>
        <w:t>１人あたり</w:t>
      </w:r>
      <w:r w:rsidRPr="00C53AB3">
        <w:rPr>
          <w:rFonts w:ascii="BIZ UDPゴシック" w:eastAsia="BIZ UDPゴシック" w:hAnsi="BIZ UDPゴシック" w:hint="eastAsia"/>
          <w:lang w:eastAsia="ja-JP"/>
        </w:rPr>
        <w:t>どれくらいの金額であれば</w:t>
      </w:r>
      <w:r w:rsidR="00381046">
        <w:rPr>
          <w:rFonts w:ascii="BIZ UDPゴシック" w:eastAsia="BIZ UDPゴシック" w:hAnsi="BIZ UDPゴシック" w:hint="eastAsia"/>
          <w:lang w:eastAsia="ja-JP"/>
        </w:rPr>
        <w:t>、</w:t>
      </w:r>
      <w:r w:rsidRPr="00C53AB3">
        <w:rPr>
          <w:rFonts w:ascii="BIZ UDPゴシック" w:eastAsia="BIZ UDPゴシック" w:hAnsi="BIZ UDPゴシック" w:hint="eastAsia"/>
          <w:lang w:eastAsia="ja-JP"/>
        </w:rPr>
        <w:t>負担可能</w:t>
      </w:r>
      <w:r w:rsidR="006F4A4B" w:rsidRPr="00C53AB3">
        <w:rPr>
          <w:rFonts w:ascii="BIZ UDPゴシック" w:eastAsia="BIZ UDPゴシック" w:hAnsi="BIZ UDPゴシック" w:hint="eastAsia"/>
          <w:lang w:eastAsia="ja-JP"/>
        </w:rPr>
        <w:t>と考えます</w:t>
      </w:r>
      <w:r w:rsidRPr="00C53AB3">
        <w:rPr>
          <w:rFonts w:ascii="BIZ UDPゴシック" w:eastAsia="BIZ UDPゴシック" w:hAnsi="BIZ UDPゴシック" w:hint="eastAsia"/>
          <w:lang w:eastAsia="ja-JP"/>
        </w:rPr>
        <w:t>か。</w:t>
      </w:r>
      <w:r w:rsidR="006F4A4B" w:rsidRPr="00C53AB3">
        <w:rPr>
          <w:rFonts w:ascii="BIZ UDPゴシック" w:eastAsia="BIZ UDPゴシック" w:hAnsi="BIZ UDPゴシック"/>
          <w:lang w:eastAsia="ja-JP"/>
        </w:rPr>
        <w:t>（</w:t>
      </w:r>
      <w:r w:rsidR="00D4201A">
        <w:rPr>
          <w:rFonts w:ascii="BIZ UDPゴシック" w:eastAsia="BIZ UDPゴシック" w:hAnsi="BIZ UDPゴシック" w:hint="eastAsia"/>
          <w:lang w:eastAsia="ja-JP"/>
        </w:rPr>
        <w:t>✓</w:t>
      </w:r>
      <w:r w:rsidR="006F4A4B" w:rsidRPr="00C53AB3">
        <w:rPr>
          <w:rFonts w:ascii="BIZ UDPゴシック" w:eastAsia="BIZ UDPゴシック" w:hAnsi="BIZ UDPゴシック"/>
          <w:lang w:eastAsia="ja-JP"/>
        </w:rPr>
        <w:t>は</w:t>
      </w:r>
      <w:r w:rsidR="006F4A4B" w:rsidRPr="00C53AB3">
        <w:rPr>
          <w:rFonts w:ascii="BIZ UDPゴシック" w:eastAsia="BIZ UDPゴシック" w:hAnsi="BIZ UDPゴシック" w:hint="eastAsia"/>
          <w:lang w:eastAsia="ja-JP"/>
        </w:rPr>
        <w:t>１つ</w:t>
      </w:r>
      <w:r w:rsidR="006F4A4B" w:rsidRPr="00C53AB3">
        <w:rPr>
          <w:rFonts w:ascii="BIZ UDPゴシック" w:eastAsia="BIZ UDPゴシック" w:hAnsi="BIZ UDPゴシック"/>
          <w:lang w:eastAsia="ja-JP"/>
        </w:rPr>
        <w:t>）</w:t>
      </w:r>
      <w:r w:rsidR="00834353" w:rsidRPr="00C53AB3">
        <w:rPr>
          <w:rFonts w:ascii="BIZ UDPゴシック" w:eastAsia="BIZ UDPゴシック" w:hAnsi="BIZ UDPゴシック" w:hint="eastAsia"/>
          <w:lang w:eastAsia="ja-JP"/>
        </w:rPr>
        <w:t xml:space="preserve">　</w:t>
      </w:r>
      <w:r w:rsidR="00381046">
        <w:rPr>
          <w:rFonts w:ascii="BIZ UDPゴシック" w:eastAsia="BIZ UDPゴシック" w:hAnsi="BIZ UDPゴシック" w:hint="eastAsia"/>
          <w:lang w:eastAsia="ja-JP"/>
        </w:rPr>
        <w:t xml:space="preserve">　　　　　　　　　　　　　　　　　　　　　　　　　　　　　　　　　　　　　　</w:t>
      </w:r>
      <w:r w:rsidR="00D4201A">
        <w:rPr>
          <w:rFonts w:ascii="BIZ UDPゴシック" w:eastAsia="BIZ UDPゴシック" w:hAnsi="BIZ UDPゴシック" w:hint="eastAsia"/>
          <w:lang w:eastAsia="ja-JP"/>
        </w:rPr>
        <w:t xml:space="preserve">  </w:t>
      </w:r>
    </w:p>
    <w:p w14:paraId="73E7A832" w14:textId="77777777" w:rsidR="00BD74F9" w:rsidRDefault="00BD74F9" w:rsidP="00381046">
      <w:pPr>
        <w:spacing w:after="0"/>
        <w:ind w:rightChars="-132" w:right="-290"/>
        <w:rPr>
          <w:rFonts w:ascii="BIZ UDPゴシック" w:eastAsia="BIZ UDPゴシック" w:hAnsi="BIZ UDPゴシック"/>
          <w:sz w:val="12"/>
          <w:szCs w:val="12"/>
          <w:lang w:eastAsia="ja-JP"/>
        </w:rPr>
      </w:pPr>
    </w:p>
    <w:p w14:paraId="1C5BB2E6" w14:textId="77777777" w:rsidR="00E01D82" w:rsidRDefault="00E01D82" w:rsidP="00381046">
      <w:pPr>
        <w:spacing w:after="0"/>
        <w:ind w:rightChars="-132" w:right="-290"/>
        <w:rPr>
          <w:rFonts w:ascii="BIZ UDPゴシック" w:eastAsia="BIZ UDPゴシック" w:hAnsi="BIZ UDPゴシック"/>
          <w:sz w:val="12"/>
          <w:szCs w:val="12"/>
          <w:lang w:eastAsia="ja-JP"/>
        </w:rPr>
      </w:pPr>
    </w:p>
    <w:p w14:paraId="38D537ED" w14:textId="77777777" w:rsidR="00BE1FE9" w:rsidRDefault="00BE1FE9" w:rsidP="00381046">
      <w:pPr>
        <w:spacing w:after="0"/>
        <w:ind w:rightChars="-132" w:right="-290"/>
        <w:rPr>
          <w:rFonts w:ascii="BIZ UDPゴシック" w:eastAsia="BIZ UDPゴシック" w:hAnsi="BIZ UDPゴシック"/>
          <w:sz w:val="12"/>
          <w:szCs w:val="12"/>
          <w:lang w:eastAsia="ja-JP"/>
        </w:rPr>
      </w:pPr>
    </w:p>
    <w:p w14:paraId="7DD2FDC4" w14:textId="77777777" w:rsidR="00BE1FE9" w:rsidRDefault="00BE1FE9" w:rsidP="00381046">
      <w:pPr>
        <w:spacing w:after="0"/>
        <w:ind w:rightChars="-132" w:right="-290"/>
        <w:rPr>
          <w:rFonts w:ascii="BIZ UDPゴシック" w:eastAsia="BIZ UDPゴシック" w:hAnsi="BIZ UDPゴシック"/>
          <w:sz w:val="12"/>
          <w:szCs w:val="12"/>
          <w:lang w:eastAsia="ja-JP"/>
        </w:rPr>
      </w:pPr>
    </w:p>
    <w:p w14:paraId="5F0B21BF" w14:textId="7757C950" w:rsidR="00FD48AC" w:rsidRDefault="00FD48AC" w:rsidP="00381046">
      <w:pPr>
        <w:spacing w:after="0"/>
        <w:ind w:rightChars="-132" w:right="-290"/>
        <w:rPr>
          <w:rFonts w:ascii="BIZ UDPゴシック" w:eastAsia="BIZ UDPゴシック" w:hAnsi="BIZ UDPゴシック"/>
          <w:sz w:val="12"/>
          <w:szCs w:val="12"/>
          <w:lang w:eastAsia="ja-JP"/>
        </w:rPr>
      </w:pPr>
      <w:r w:rsidRPr="00C53AB3">
        <w:rPr>
          <w:rFonts w:ascii="BIZ UDPゴシック" w:eastAsia="BIZ UDPゴシック" w:hAnsi="BIZ UDPゴシック"/>
          <w:noProof/>
          <w:lang w:eastAsia="ja-JP"/>
        </w:rPr>
        <mc:AlternateContent>
          <mc:Choice Requires="wps">
            <w:drawing>
              <wp:anchor distT="45720" distB="45720" distL="114300" distR="114300" simplePos="0" relativeHeight="251662336" behindDoc="0" locked="1" layoutInCell="1" allowOverlap="1" wp14:anchorId="346BF0CE" wp14:editId="22A75541">
                <wp:simplePos x="0" y="0"/>
                <wp:positionH relativeFrom="column">
                  <wp:posOffset>2368550</wp:posOffset>
                </wp:positionH>
                <wp:positionV relativeFrom="page">
                  <wp:posOffset>5994400</wp:posOffset>
                </wp:positionV>
                <wp:extent cx="2702560" cy="467360"/>
                <wp:effectExtent l="0" t="0" r="2540" b="8890"/>
                <wp:wrapNone/>
                <wp:docPr id="611818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467360"/>
                        </a:xfrm>
                        <a:prstGeom prst="rect">
                          <a:avLst/>
                        </a:prstGeom>
                        <a:noFill/>
                        <a:ln w="9525">
                          <a:noFill/>
                          <a:miter lim="800000"/>
                          <a:headEnd/>
                          <a:tailEnd/>
                        </a:ln>
                      </wps:spPr>
                      <wps:txbx>
                        <w:txbxContent>
                          <w:p w14:paraId="67D90B31" w14:textId="77777777" w:rsidR="00BE1FE9" w:rsidRPr="00A52392" w:rsidRDefault="008D1950" w:rsidP="008D1950">
                            <w:pPr>
                              <w:spacing w:after="0" w:line="240" w:lineRule="auto"/>
                              <w:rPr>
                                <w:rFonts w:ascii="BIZ UDPゴシック" w:eastAsia="BIZ UDPゴシック" w:hAnsi="BIZ UDPゴシック"/>
                                <w:b/>
                                <w:bCs/>
                                <w:lang w:eastAsia="ja-JP"/>
                              </w:rPr>
                            </w:pPr>
                            <w:r w:rsidRPr="00A52392">
                              <w:rPr>
                                <w:rFonts w:ascii="BIZ UDPゴシック" w:eastAsia="BIZ UDPゴシック" w:hAnsi="BIZ UDPゴシック"/>
                                <w:b/>
                                <w:bCs/>
                                <w:lang w:eastAsia="ja-JP"/>
                              </w:rPr>
                              <w:t>外国人労働者への日本語教育、</w:t>
                            </w:r>
                          </w:p>
                          <w:p w14:paraId="6875D198" w14:textId="3AA1AF90" w:rsidR="008D1950" w:rsidRPr="00A52392" w:rsidRDefault="008D1950" w:rsidP="008D1950">
                            <w:pPr>
                              <w:spacing w:after="0" w:line="240" w:lineRule="auto"/>
                              <w:rPr>
                                <w:rFonts w:ascii="BIZ UDPゴシック" w:eastAsia="BIZ UDPゴシック" w:hAnsi="BIZ UDPゴシック"/>
                                <w:lang w:eastAsia="ja-JP"/>
                              </w:rPr>
                            </w:pPr>
                            <w:r w:rsidRPr="00A52392">
                              <w:rPr>
                                <w:rFonts w:ascii="BIZ UDPゴシック" w:eastAsia="BIZ UDPゴシック" w:hAnsi="BIZ UDPゴシック"/>
                                <w:b/>
                                <w:bCs/>
                                <w:lang w:eastAsia="ja-JP"/>
                              </w:rPr>
                              <w:t>企業に求められる新たな責任</w:t>
                            </w:r>
                            <w:r w:rsidRPr="00A52392">
                              <w:rPr>
                                <w:rFonts w:ascii="BIZ UDPゴシック" w:eastAsia="BIZ UDPゴシック" w:hAnsi="BIZ UDPゴシック" w:hint="eastAsia"/>
                                <w:b/>
                                <w:bCs/>
                                <w:lang w:eastAsia="ja-JP"/>
                              </w:rPr>
                              <w:t>と可能性</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BF0CE" id="テキスト ボックス 2" o:spid="_x0000_s1028" type="#_x0000_t202" style="position:absolute;margin-left:186.5pt;margin-top:472pt;width:212.8pt;height:3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" filled="f" stroked="f">
                <v:textbox inset="1mm,1mm,1mm,1mm">
                  <w:txbxContent>
                    <w:p w14:paraId="67D90B31" w14:textId="77777777" w:rsidR="00BE1FE9" w:rsidRPr="00A52392" w:rsidRDefault="008D1950" w:rsidP="008D1950">
                      <w:pPr>
                        <w:spacing w:after="0" w:line="240" w:lineRule="auto"/>
                        <w:rPr>
                          <w:rFonts w:ascii="BIZ UDPゴシック" w:eastAsia="BIZ UDPゴシック" w:hAnsi="BIZ UDPゴシック"/>
                          <w:b/>
                          <w:bCs/>
                          <w:lang w:eastAsia="ja-JP"/>
                        </w:rPr>
                      </w:pPr>
                      <w:r w:rsidRPr="00A52392">
                        <w:rPr>
                          <w:rFonts w:ascii="BIZ UDPゴシック" w:eastAsia="BIZ UDPゴシック" w:hAnsi="BIZ UDPゴシック"/>
                          <w:b/>
                          <w:bCs/>
                          <w:lang w:eastAsia="ja-JP"/>
                        </w:rPr>
                        <w:t>外国人労働者への日本語教育、</w:t>
                      </w:r>
                    </w:p>
                    <w:p w14:paraId="6875D198" w14:textId="3AA1AF90" w:rsidR="008D1950" w:rsidRPr="00A52392" w:rsidRDefault="008D1950" w:rsidP="008D1950">
                      <w:pPr>
                        <w:spacing w:after="0" w:line="240" w:lineRule="auto"/>
                        <w:rPr>
                          <w:rFonts w:ascii="BIZ UDPゴシック" w:eastAsia="BIZ UDPゴシック" w:hAnsi="BIZ UDPゴシック"/>
                          <w:lang w:eastAsia="ja-JP"/>
                        </w:rPr>
                      </w:pPr>
                      <w:r w:rsidRPr="00A52392">
                        <w:rPr>
                          <w:rFonts w:ascii="BIZ UDPゴシック" w:eastAsia="BIZ UDPゴシック" w:hAnsi="BIZ UDPゴシック"/>
                          <w:b/>
                          <w:bCs/>
                          <w:lang w:eastAsia="ja-JP"/>
                        </w:rPr>
                        <w:t>企業に求められる新たな責任</w:t>
                      </w:r>
                      <w:r w:rsidRPr="00A52392">
                        <w:rPr>
                          <w:rFonts w:ascii="BIZ UDPゴシック" w:eastAsia="BIZ UDPゴシック" w:hAnsi="BIZ UDPゴシック" w:hint="eastAsia"/>
                          <w:b/>
                          <w:bCs/>
                          <w:lang w:eastAsia="ja-JP"/>
                        </w:rPr>
                        <w:t>と可能性</w:t>
                      </w:r>
                    </w:p>
                  </w:txbxContent>
                </v:textbox>
                <w10:wrap anchory="page"/>
                <w10:anchorlock/>
              </v:shape>
            </w:pict>
          </mc:Fallback>
        </mc:AlternateContent>
      </w:r>
    </w:p>
    <w:p w14:paraId="77039708" w14:textId="1D4917BC" w:rsidR="00FD48AC" w:rsidRDefault="00FD48AC" w:rsidP="00BB3F69">
      <w:pPr>
        <w:spacing w:after="0"/>
        <w:ind w:rightChars="-132" w:right="-290" w:firstLineChars="186" w:firstLine="223"/>
        <w:rPr>
          <w:rFonts w:ascii="BIZ UDPゴシック" w:eastAsia="BIZ UDPゴシック" w:hAnsi="BIZ UDPゴシック"/>
          <w:lang w:eastAsia="ja-JP"/>
        </w:rPr>
      </w:pPr>
      <w:r>
        <w:rPr>
          <w:rFonts w:ascii="BIZ UDPゴシック" w:eastAsia="BIZ UDPゴシック" w:hAnsi="BIZ UDPゴシック"/>
          <w:noProof/>
          <w:sz w:val="12"/>
          <w:szCs w:val="12"/>
          <w:lang w:eastAsia="ja-JP"/>
        </w:rPr>
        <w:drawing>
          <wp:anchor distT="0" distB="0" distL="114300" distR="114300" simplePos="0" relativeHeight="251666432" behindDoc="0" locked="1" layoutInCell="1" allowOverlap="1" wp14:anchorId="6D3F2DF1" wp14:editId="5D0CC18E">
            <wp:simplePos x="0" y="0"/>
            <wp:positionH relativeFrom="column">
              <wp:posOffset>5244465</wp:posOffset>
            </wp:positionH>
            <wp:positionV relativeFrom="page">
              <wp:posOffset>5612765</wp:posOffset>
            </wp:positionV>
            <wp:extent cx="676275" cy="759460"/>
            <wp:effectExtent l="0" t="38100" r="0" b="2540"/>
            <wp:wrapNone/>
            <wp:docPr id="213054371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814369">
                      <a:off x="0" y="0"/>
                      <a:ext cx="67627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AB3">
        <w:rPr>
          <w:rFonts w:ascii="BIZ UDPゴシック" w:eastAsia="BIZ UDPゴシック" w:hAnsi="BIZ UDPゴシック"/>
          <w:noProof/>
          <w:lang w:eastAsia="ja-JP"/>
        </w:rPr>
        <mc:AlternateContent>
          <mc:Choice Requires="wps">
            <w:drawing>
              <wp:anchor distT="45720" distB="45720" distL="114300" distR="114300" simplePos="0" relativeHeight="251658240" behindDoc="0" locked="1" layoutInCell="1" allowOverlap="1" wp14:anchorId="5E9FD22F" wp14:editId="4D6A44CB">
                <wp:simplePos x="0" y="0"/>
                <wp:positionH relativeFrom="column">
                  <wp:posOffset>2367915</wp:posOffset>
                </wp:positionH>
                <wp:positionV relativeFrom="page">
                  <wp:posOffset>6441440</wp:posOffset>
                </wp:positionV>
                <wp:extent cx="3824605" cy="1137920"/>
                <wp:effectExtent l="0" t="0" r="2349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1137920"/>
                        </a:xfrm>
                        <a:prstGeom prst="rect">
                          <a:avLst/>
                        </a:prstGeom>
                        <a:solidFill>
                          <a:srgbClr val="FFFFFF"/>
                        </a:solidFill>
                        <a:ln w="9525">
                          <a:solidFill>
                            <a:schemeClr val="accent5"/>
                          </a:solidFill>
                          <a:prstDash val="sysDash"/>
                          <a:miter lim="800000"/>
                          <a:headEnd/>
                          <a:tailEnd/>
                        </a:ln>
                      </wps:spPr>
                      <wps:txbx>
                        <w:txbxContent>
                          <w:p w14:paraId="4AE6BF38" w14:textId="7A1F4E23" w:rsidR="00BB3F69" w:rsidRDefault="003858CD" w:rsidP="00BB3F69">
                            <w:pPr>
                              <w:spacing w:after="0" w:line="240" w:lineRule="auto"/>
                              <w:ind w:leftChars="37" w:left="81"/>
                              <w:rPr>
                                <w:rFonts w:ascii="BIZ UDPゴシック" w:eastAsia="BIZ UDPゴシック" w:hAnsi="BIZ UDPゴシック"/>
                                <w:sz w:val="18"/>
                                <w:szCs w:val="18"/>
                                <w:lang w:eastAsia="ja-JP"/>
                              </w:rPr>
                            </w:pPr>
                            <w:r>
                              <w:rPr>
                                <w:rFonts w:ascii="BIZ UDPゴシック" w:eastAsia="BIZ UDPゴシック" w:hAnsi="BIZ UDPゴシック" w:hint="eastAsia"/>
                                <w:sz w:val="18"/>
                                <w:szCs w:val="18"/>
                                <w:lang w:eastAsia="ja-JP"/>
                              </w:rPr>
                              <w:t>令和９年４月施行予定の</w:t>
                            </w:r>
                            <w:r w:rsidR="003070C5" w:rsidRPr="003070C5">
                              <w:rPr>
                                <w:rFonts w:ascii="BIZ UDPゴシック" w:eastAsia="BIZ UDPゴシック" w:hAnsi="BIZ UDPゴシック"/>
                                <w:sz w:val="18"/>
                                <w:szCs w:val="18"/>
                                <w:lang w:eastAsia="ja-JP"/>
                              </w:rPr>
                              <w:t>育成就労</w:t>
                            </w:r>
                            <w:r>
                              <w:rPr>
                                <w:rFonts w:ascii="BIZ UDPゴシック" w:eastAsia="BIZ UDPゴシック" w:hAnsi="BIZ UDPゴシック" w:hint="eastAsia"/>
                                <w:sz w:val="18"/>
                                <w:szCs w:val="18"/>
                                <w:lang w:eastAsia="ja-JP"/>
                              </w:rPr>
                              <w:t>制度においては、</w:t>
                            </w:r>
                            <w:r w:rsidR="003070C5" w:rsidRPr="003070C5">
                              <w:rPr>
                                <w:rFonts w:ascii="BIZ UDPゴシック" w:eastAsia="BIZ UDPゴシック" w:hAnsi="BIZ UDPゴシック"/>
                                <w:sz w:val="18"/>
                                <w:szCs w:val="18"/>
                                <w:lang w:eastAsia="ja-JP"/>
                              </w:rPr>
                              <w:t>外国人</w:t>
                            </w:r>
                            <w:r>
                              <w:rPr>
                                <w:rFonts w:ascii="BIZ UDPゴシック" w:eastAsia="BIZ UDPゴシック" w:hAnsi="BIZ UDPゴシック" w:hint="eastAsia"/>
                                <w:sz w:val="18"/>
                                <w:szCs w:val="18"/>
                                <w:lang w:eastAsia="ja-JP"/>
                              </w:rPr>
                              <w:t>労働者</w:t>
                            </w:r>
                            <w:r w:rsidR="003070C5" w:rsidRPr="003070C5">
                              <w:rPr>
                                <w:rFonts w:ascii="BIZ UDPゴシック" w:eastAsia="BIZ UDPゴシック" w:hAnsi="BIZ UDPゴシック"/>
                                <w:sz w:val="18"/>
                                <w:szCs w:val="18"/>
                                <w:lang w:eastAsia="ja-JP"/>
                              </w:rPr>
                              <w:t>に対し、企業</w:t>
                            </w:r>
                            <w:r>
                              <w:rPr>
                                <w:rFonts w:ascii="BIZ UDPゴシック" w:eastAsia="BIZ UDPゴシック" w:hAnsi="BIZ UDPゴシック" w:hint="eastAsia"/>
                                <w:sz w:val="18"/>
                                <w:szCs w:val="18"/>
                                <w:lang w:eastAsia="ja-JP"/>
                              </w:rPr>
                              <w:t>の負担で</w:t>
                            </w:r>
                            <w:r w:rsidR="003070C5" w:rsidRPr="003070C5">
                              <w:rPr>
                                <w:rFonts w:ascii="BIZ UDPゴシック" w:eastAsia="BIZ UDPゴシック" w:hAnsi="BIZ UDPゴシック"/>
                                <w:sz w:val="18"/>
                                <w:szCs w:val="18"/>
                                <w:lang w:eastAsia="ja-JP"/>
                              </w:rPr>
                              <w:t>日本語教育</w:t>
                            </w:r>
                            <w:r>
                              <w:rPr>
                                <w:rFonts w:ascii="BIZ UDPゴシック" w:eastAsia="BIZ UDPゴシック" w:hAnsi="BIZ UDPゴシック" w:hint="eastAsia"/>
                                <w:sz w:val="18"/>
                                <w:szCs w:val="18"/>
                                <w:lang w:eastAsia="ja-JP"/>
                              </w:rPr>
                              <w:t>を実施することが</w:t>
                            </w:r>
                            <w:r w:rsidR="003070C5" w:rsidRPr="003070C5">
                              <w:rPr>
                                <w:rFonts w:ascii="BIZ UDPゴシック" w:eastAsia="BIZ UDPゴシック" w:hAnsi="BIZ UDPゴシック"/>
                                <w:sz w:val="18"/>
                                <w:szCs w:val="18"/>
                                <w:lang w:eastAsia="ja-JP"/>
                              </w:rPr>
                              <w:t>義務</w:t>
                            </w:r>
                            <w:r>
                              <w:rPr>
                                <w:rFonts w:ascii="BIZ UDPゴシック" w:eastAsia="BIZ UDPゴシック" w:hAnsi="BIZ UDPゴシック" w:hint="eastAsia"/>
                                <w:sz w:val="18"/>
                                <w:szCs w:val="18"/>
                                <w:lang w:eastAsia="ja-JP"/>
                              </w:rPr>
                              <w:t>化されます</w:t>
                            </w:r>
                            <w:r w:rsidR="00EC4EB4">
                              <w:rPr>
                                <w:rFonts w:ascii="BIZ UDPゴシック" w:eastAsia="BIZ UDPゴシック" w:hAnsi="BIZ UDPゴシック" w:hint="eastAsia"/>
                                <w:sz w:val="18"/>
                                <w:szCs w:val="18"/>
                                <w:lang w:eastAsia="ja-JP"/>
                              </w:rPr>
                              <w:t>（一定の試験に合格している者は除く</w:t>
                            </w:r>
                            <w:r w:rsidR="00BB3F69">
                              <w:rPr>
                                <w:rFonts w:ascii="BIZ UDPゴシック" w:eastAsia="BIZ UDPゴシック" w:hAnsi="BIZ UDPゴシック" w:hint="eastAsia"/>
                                <w:sz w:val="18"/>
                                <w:szCs w:val="18"/>
                                <w:lang w:eastAsia="ja-JP"/>
                              </w:rPr>
                              <w:t>。</w:t>
                            </w:r>
                            <w:r w:rsidR="00EC4EB4">
                              <w:rPr>
                                <w:rFonts w:ascii="BIZ UDPゴシック" w:eastAsia="BIZ UDPゴシック" w:hAnsi="BIZ UDPゴシック" w:hint="eastAsia"/>
                                <w:sz w:val="18"/>
                                <w:szCs w:val="18"/>
                                <w:lang w:eastAsia="ja-JP"/>
                              </w:rPr>
                              <w:t>）</w:t>
                            </w:r>
                            <w:r w:rsidR="003070C5" w:rsidRPr="003070C5">
                              <w:rPr>
                                <w:rFonts w:ascii="BIZ UDPゴシック" w:eastAsia="BIZ UDPゴシック" w:hAnsi="BIZ UDPゴシック"/>
                                <w:sz w:val="18"/>
                                <w:szCs w:val="18"/>
                                <w:lang w:eastAsia="ja-JP"/>
                              </w:rPr>
                              <w:t>。さらに、特定技能</w:t>
                            </w:r>
                            <w:r>
                              <w:rPr>
                                <w:rFonts w:ascii="BIZ UDPゴシック" w:eastAsia="BIZ UDPゴシック" w:hAnsi="BIZ UDPゴシック" w:hint="eastAsia"/>
                                <w:sz w:val="18"/>
                                <w:szCs w:val="18"/>
                                <w:lang w:eastAsia="ja-JP"/>
                              </w:rPr>
                              <w:t>１</w:t>
                            </w:r>
                            <w:r w:rsidR="003070C5" w:rsidRPr="003070C5">
                              <w:rPr>
                                <w:rFonts w:ascii="BIZ UDPゴシック" w:eastAsia="BIZ UDPゴシック" w:hAnsi="BIZ UDPゴシック"/>
                                <w:sz w:val="18"/>
                                <w:szCs w:val="18"/>
                                <w:lang w:eastAsia="ja-JP"/>
                              </w:rPr>
                              <w:t>号への移行に日本語能力</w:t>
                            </w:r>
                            <w:r w:rsidR="008D1950">
                              <w:rPr>
                                <w:rFonts w:ascii="BIZ UDPゴシック" w:eastAsia="BIZ UDPゴシック" w:hAnsi="BIZ UDPゴシック" w:hint="eastAsia"/>
                                <w:sz w:val="18"/>
                                <w:szCs w:val="18"/>
                                <w:lang w:eastAsia="ja-JP"/>
                              </w:rPr>
                              <w:t>の</w:t>
                            </w:r>
                            <w:r w:rsidR="003070C5" w:rsidRPr="003070C5">
                              <w:rPr>
                                <w:rFonts w:ascii="BIZ UDPゴシック" w:eastAsia="BIZ UDPゴシック" w:hAnsi="BIZ UDPゴシック"/>
                                <w:sz w:val="18"/>
                                <w:szCs w:val="18"/>
                                <w:lang w:eastAsia="ja-JP"/>
                              </w:rPr>
                              <w:t>要件が設けられ</w:t>
                            </w:r>
                            <w:r w:rsidR="008D1950">
                              <w:rPr>
                                <w:rFonts w:ascii="BIZ UDPゴシック" w:eastAsia="BIZ UDPゴシック" w:hAnsi="BIZ UDPゴシック" w:hint="eastAsia"/>
                                <w:sz w:val="18"/>
                                <w:szCs w:val="18"/>
                                <w:lang w:eastAsia="ja-JP"/>
                              </w:rPr>
                              <w:t>るなど</w:t>
                            </w:r>
                            <w:r w:rsidR="003070C5" w:rsidRPr="003070C5">
                              <w:rPr>
                                <w:rFonts w:ascii="BIZ UDPゴシック" w:eastAsia="BIZ UDPゴシック" w:hAnsi="BIZ UDPゴシック"/>
                                <w:sz w:val="18"/>
                                <w:szCs w:val="18"/>
                                <w:lang w:eastAsia="ja-JP"/>
                              </w:rPr>
                              <w:t>、</w:t>
                            </w:r>
                            <w:r w:rsidR="008D1950">
                              <w:rPr>
                                <w:rFonts w:ascii="BIZ UDPゴシック" w:eastAsia="BIZ UDPゴシック" w:hAnsi="BIZ UDPゴシック" w:hint="eastAsia"/>
                                <w:sz w:val="18"/>
                                <w:szCs w:val="18"/>
                                <w:lang w:eastAsia="ja-JP"/>
                              </w:rPr>
                              <w:t>今後は日本語能</w:t>
                            </w:r>
                            <w:r w:rsidR="003070C5" w:rsidRPr="003070C5">
                              <w:rPr>
                                <w:rFonts w:ascii="BIZ UDPゴシック" w:eastAsia="BIZ UDPゴシック" w:hAnsi="BIZ UDPゴシック"/>
                                <w:sz w:val="18"/>
                                <w:szCs w:val="18"/>
                                <w:lang w:eastAsia="ja-JP"/>
                              </w:rPr>
                              <w:t>力がキャリア継続の鍵とな</w:t>
                            </w:r>
                            <w:r w:rsidR="008D1950">
                              <w:rPr>
                                <w:rFonts w:ascii="BIZ UDPゴシック" w:eastAsia="BIZ UDPゴシック" w:hAnsi="BIZ UDPゴシック" w:hint="eastAsia"/>
                                <w:sz w:val="18"/>
                                <w:szCs w:val="18"/>
                                <w:lang w:eastAsia="ja-JP"/>
                              </w:rPr>
                              <w:t>り</w:t>
                            </w:r>
                            <w:r w:rsidR="003070C5" w:rsidRPr="003070C5">
                              <w:rPr>
                                <w:rFonts w:ascii="BIZ UDPゴシック" w:eastAsia="BIZ UDPゴシック" w:hAnsi="BIZ UDPゴシック"/>
                                <w:sz w:val="18"/>
                                <w:szCs w:val="18"/>
                                <w:lang w:eastAsia="ja-JP"/>
                              </w:rPr>
                              <w:t>ます。</w:t>
                            </w:r>
                          </w:p>
                          <w:p w14:paraId="17F94E58" w14:textId="35F9CAD3" w:rsidR="0011208F" w:rsidRPr="003858CD" w:rsidRDefault="003070C5" w:rsidP="008D1950">
                            <w:pPr>
                              <w:spacing w:after="0" w:line="240" w:lineRule="auto"/>
                              <w:ind w:leftChars="37" w:left="81"/>
                              <w:rPr>
                                <w:rFonts w:ascii="BIZ UDPゴシック" w:eastAsia="BIZ UDPゴシック" w:hAnsi="BIZ UDPゴシック"/>
                                <w:sz w:val="18"/>
                                <w:szCs w:val="18"/>
                                <w:lang w:eastAsia="ja-JP"/>
                              </w:rPr>
                            </w:pPr>
                            <w:r w:rsidRPr="003070C5">
                              <w:rPr>
                                <w:rFonts w:ascii="BIZ UDPゴシック" w:eastAsia="BIZ UDPゴシック" w:hAnsi="BIZ UDPゴシック"/>
                                <w:sz w:val="18"/>
                                <w:szCs w:val="18"/>
                                <w:lang w:eastAsia="ja-JP"/>
                              </w:rPr>
                              <w:t>人材確保競争が</w:t>
                            </w:r>
                            <w:r w:rsidR="008D1950">
                              <w:rPr>
                                <w:rFonts w:ascii="BIZ UDPゴシック" w:eastAsia="BIZ UDPゴシック" w:hAnsi="BIZ UDPゴシック" w:hint="eastAsia"/>
                                <w:sz w:val="18"/>
                                <w:szCs w:val="18"/>
                                <w:lang w:eastAsia="ja-JP"/>
                              </w:rPr>
                              <w:t>厳しくなる</w:t>
                            </w:r>
                            <w:r w:rsidRPr="003070C5">
                              <w:rPr>
                                <w:rFonts w:ascii="BIZ UDPゴシック" w:eastAsia="BIZ UDPゴシック" w:hAnsi="BIZ UDPゴシック"/>
                                <w:sz w:val="18"/>
                                <w:szCs w:val="18"/>
                                <w:lang w:eastAsia="ja-JP"/>
                              </w:rPr>
                              <w:t>中、</w:t>
                            </w:r>
                            <w:r w:rsidR="008D1950" w:rsidRPr="003070C5">
                              <w:rPr>
                                <w:rFonts w:ascii="BIZ UDPゴシック" w:eastAsia="BIZ UDPゴシック" w:hAnsi="BIZ UDPゴシック"/>
                                <w:sz w:val="18"/>
                                <w:szCs w:val="18"/>
                                <w:lang w:eastAsia="ja-JP"/>
                              </w:rPr>
                              <w:t>生活や職場での円滑なコミュニケーションを支える</w:t>
                            </w:r>
                            <w:r w:rsidRPr="003070C5">
                              <w:rPr>
                                <w:rFonts w:ascii="BIZ UDPゴシック" w:eastAsia="BIZ UDPゴシック" w:hAnsi="BIZ UDPゴシック"/>
                                <w:sz w:val="18"/>
                                <w:szCs w:val="18"/>
                                <w:lang w:eastAsia="ja-JP"/>
                              </w:rPr>
                              <w:t>日本語教育は企業の責務であると同時に、定着率向上や生産性改善につながる投資ともいえるでしょう。</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FD22F" id="_x0000_s1029" type="#_x0000_t202" style="position:absolute;left:0;text-align:left;margin-left:186.45pt;margin-top:507.2pt;width:301.15pt;height:8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" strokecolor="#4bacc6 [3208]">
                <v:stroke dashstyle="3 1"/>
                <v:textbox inset="1mm,1mm,1mm,1mm">
                  <w:txbxContent>
                    <w:p w14:paraId="4AE6BF38" w14:textId="7A1F4E23" w:rsidR="00BB3F69" w:rsidRDefault="003858CD" w:rsidP="00BB3F69">
                      <w:pPr>
                        <w:spacing w:after="0" w:line="240" w:lineRule="auto"/>
                        <w:ind w:leftChars="37" w:left="81"/>
                        <w:rPr>
                          <w:rFonts w:ascii="BIZ UDPゴシック" w:eastAsia="BIZ UDPゴシック" w:hAnsi="BIZ UDPゴシック"/>
                          <w:sz w:val="18"/>
                          <w:szCs w:val="18"/>
                          <w:lang w:eastAsia="ja-JP"/>
                        </w:rPr>
                      </w:pPr>
                      <w:r>
                        <w:rPr>
                          <w:rFonts w:ascii="BIZ UDPゴシック" w:eastAsia="BIZ UDPゴシック" w:hAnsi="BIZ UDPゴシック" w:hint="eastAsia"/>
                          <w:sz w:val="18"/>
                          <w:szCs w:val="18"/>
                          <w:lang w:eastAsia="ja-JP"/>
                        </w:rPr>
                        <w:t>令和９年４月施行予定の</w:t>
                      </w:r>
                      <w:r w:rsidR="003070C5" w:rsidRPr="003070C5">
                        <w:rPr>
                          <w:rFonts w:ascii="BIZ UDPゴシック" w:eastAsia="BIZ UDPゴシック" w:hAnsi="BIZ UDPゴシック"/>
                          <w:sz w:val="18"/>
                          <w:szCs w:val="18"/>
                          <w:lang w:eastAsia="ja-JP"/>
                        </w:rPr>
                        <w:t>育成就労</w:t>
                      </w:r>
                      <w:r>
                        <w:rPr>
                          <w:rFonts w:ascii="BIZ UDPゴシック" w:eastAsia="BIZ UDPゴシック" w:hAnsi="BIZ UDPゴシック" w:hint="eastAsia"/>
                          <w:sz w:val="18"/>
                          <w:szCs w:val="18"/>
                          <w:lang w:eastAsia="ja-JP"/>
                        </w:rPr>
                        <w:t>制度においては、</w:t>
                      </w:r>
                      <w:r w:rsidR="003070C5" w:rsidRPr="003070C5">
                        <w:rPr>
                          <w:rFonts w:ascii="BIZ UDPゴシック" w:eastAsia="BIZ UDPゴシック" w:hAnsi="BIZ UDPゴシック"/>
                          <w:sz w:val="18"/>
                          <w:szCs w:val="18"/>
                          <w:lang w:eastAsia="ja-JP"/>
                        </w:rPr>
                        <w:t>外国人</w:t>
                      </w:r>
                      <w:r>
                        <w:rPr>
                          <w:rFonts w:ascii="BIZ UDPゴシック" w:eastAsia="BIZ UDPゴシック" w:hAnsi="BIZ UDPゴシック" w:hint="eastAsia"/>
                          <w:sz w:val="18"/>
                          <w:szCs w:val="18"/>
                          <w:lang w:eastAsia="ja-JP"/>
                        </w:rPr>
                        <w:t>労働者</w:t>
                      </w:r>
                      <w:r w:rsidR="003070C5" w:rsidRPr="003070C5">
                        <w:rPr>
                          <w:rFonts w:ascii="BIZ UDPゴシック" w:eastAsia="BIZ UDPゴシック" w:hAnsi="BIZ UDPゴシック"/>
                          <w:sz w:val="18"/>
                          <w:szCs w:val="18"/>
                          <w:lang w:eastAsia="ja-JP"/>
                        </w:rPr>
                        <w:t>に対し、企業</w:t>
                      </w:r>
                      <w:r>
                        <w:rPr>
                          <w:rFonts w:ascii="BIZ UDPゴシック" w:eastAsia="BIZ UDPゴシック" w:hAnsi="BIZ UDPゴシック" w:hint="eastAsia"/>
                          <w:sz w:val="18"/>
                          <w:szCs w:val="18"/>
                          <w:lang w:eastAsia="ja-JP"/>
                        </w:rPr>
                        <w:t>の負担で</w:t>
                      </w:r>
                      <w:r w:rsidR="003070C5" w:rsidRPr="003070C5">
                        <w:rPr>
                          <w:rFonts w:ascii="BIZ UDPゴシック" w:eastAsia="BIZ UDPゴシック" w:hAnsi="BIZ UDPゴシック"/>
                          <w:sz w:val="18"/>
                          <w:szCs w:val="18"/>
                          <w:lang w:eastAsia="ja-JP"/>
                        </w:rPr>
                        <w:t>日本語教育</w:t>
                      </w:r>
                      <w:r>
                        <w:rPr>
                          <w:rFonts w:ascii="BIZ UDPゴシック" w:eastAsia="BIZ UDPゴシック" w:hAnsi="BIZ UDPゴシック" w:hint="eastAsia"/>
                          <w:sz w:val="18"/>
                          <w:szCs w:val="18"/>
                          <w:lang w:eastAsia="ja-JP"/>
                        </w:rPr>
                        <w:t>を実施することが</w:t>
                      </w:r>
                      <w:r w:rsidR="003070C5" w:rsidRPr="003070C5">
                        <w:rPr>
                          <w:rFonts w:ascii="BIZ UDPゴシック" w:eastAsia="BIZ UDPゴシック" w:hAnsi="BIZ UDPゴシック"/>
                          <w:sz w:val="18"/>
                          <w:szCs w:val="18"/>
                          <w:lang w:eastAsia="ja-JP"/>
                        </w:rPr>
                        <w:t>義務</w:t>
                      </w:r>
                      <w:r>
                        <w:rPr>
                          <w:rFonts w:ascii="BIZ UDPゴシック" w:eastAsia="BIZ UDPゴシック" w:hAnsi="BIZ UDPゴシック" w:hint="eastAsia"/>
                          <w:sz w:val="18"/>
                          <w:szCs w:val="18"/>
                          <w:lang w:eastAsia="ja-JP"/>
                        </w:rPr>
                        <w:t>化されます</w:t>
                      </w:r>
                      <w:r w:rsidR="00EC4EB4">
                        <w:rPr>
                          <w:rFonts w:ascii="BIZ UDPゴシック" w:eastAsia="BIZ UDPゴシック" w:hAnsi="BIZ UDPゴシック" w:hint="eastAsia"/>
                          <w:sz w:val="18"/>
                          <w:szCs w:val="18"/>
                          <w:lang w:eastAsia="ja-JP"/>
                        </w:rPr>
                        <w:t>（一定の試験に合格している者は除く</w:t>
                      </w:r>
                      <w:r w:rsidR="00BB3F69">
                        <w:rPr>
                          <w:rFonts w:ascii="BIZ UDPゴシック" w:eastAsia="BIZ UDPゴシック" w:hAnsi="BIZ UDPゴシック" w:hint="eastAsia"/>
                          <w:sz w:val="18"/>
                          <w:szCs w:val="18"/>
                          <w:lang w:eastAsia="ja-JP"/>
                        </w:rPr>
                        <w:t>。</w:t>
                      </w:r>
                      <w:r w:rsidR="00EC4EB4">
                        <w:rPr>
                          <w:rFonts w:ascii="BIZ UDPゴシック" w:eastAsia="BIZ UDPゴシック" w:hAnsi="BIZ UDPゴシック" w:hint="eastAsia"/>
                          <w:sz w:val="18"/>
                          <w:szCs w:val="18"/>
                          <w:lang w:eastAsia="ja-JP"/>
                        </w:rPr>
                        <w:t>）</w:t>
                      </w:r>
                      <w:r w:rsidR="003070C5" w:rsidRPr="003070C5">
                        <w:rPr>
                          <w:rFonts w:ascii="BIZ UDPゴシック" w:eastAsia="BIZ UDPゴシック" w:hAnsi="BIZ UDPゴシック"/>
                          <w:sz w:val="18"/>
                          <w:szCs w:val="18"/>
                          <w:lang w:eastAsia="ja-JP"/>
                        </w:rPr>
                        <w:t>。さらに、特定技能</w:t>
                      </w:r>
                      <w:r>
                        <w:rPr>
                          <w:rFonts w:ascii="BIZ UDPゴシック" w:eastAsia="BIZ UDPゴシック" w:hAnsi="BIZ UDPゴシック" w:hint="eastAsia"/>
                          <w:sz w:val="18"/>
                          <w:szCs w:val="18"/>
                          <w:lang w:eastAsia="ja-JP"/>
                        </w:rPr>
                        <w:t>１</w:t>
                      </w:r>
                      <w:r w:rsidR="003070C5" w:rsidRPr="003070C5">
                        <w:rPr>
                          <w:rFonts w:ascii="BIZ UDPゴシック" w:eastAsia="BIZ UDPゴシック" w:hAnsi="BIZ UDPゴシック"/>
                          <w:sz w:val="18"/>
                          <w:szCs w:val="18"/>
                          <w:lang w:eastAsia="ja-JP"/>
                        </w:rPr>
                        <w:t>号への移行に日本語能力</w:t>
                      </w:r>
                      <w:r w:rsidR="008D1950">
                        <w:rPr>
                          <w:rFonts w:ascii="BIZ UDPゴシック" w:eastAsia="BIZ UDPゴシック" w:hAnsi="BIZ UDPゴシック" w:hint="eastAsia"/>
                          <w:sz w:val="18"/>
                          <w:szCs w:val="18"/>
                          <w:lang w:eastAsia="ja-JP"/>
                        </w:rPr>
                        <w:t>の</w:t>
                      </w:r>
                      <w:r w:rsidR="003070C5" w:rsidRPr="003070C5">
                        <w:rPr>
                          <w:rFonts w:ascii="BIZ UDPゴシック" w:eastAsia="BIZ UDPゴシック" w:hAnsi="BIZ UDPゴシック"/>
                          <w:sz w:val="18"/>
                          <w:szCs w:val="18"/>
                          <w:lang w:eastAsia="ja-JP"/>
                        </w:rPr>
                        <w:t>要件が設けられ</w:t>
                      </w:r>
                      <w:r w:rsidR="008D1950">
                        <w:rPr>
                          <w:rFonts w:ascii="BIZ UDPゴシック" w:eastAsia="BIZ UDPゴシック" w:hAnsi="BIZ UDPゴシック" w:hint="eastAsia"/>
                          <w:sz w:val="18"/>
                          <w:szCs w:val="18"/>
                          <w:lang w:eastAsia="ja-JP"/>
                        </w:rPr>
                        <w:t>るなど</w:t>
                      </w:r>
                      <w:r w:rsidR="003070C5" w:rsidRPr="003070C5">
                        <w:rPr>
                          <w:rFonts w:ascii="BIZ UDPゴシック" w:eastAsia="BIZ UDPゴシック" w:hAnsi="BIZ UDPゴシック"/>
                          <w:sz w:val="18"/>
                          <w:szCs w:val="18"/>
                          <w:lang w:eastAsia="ja-JP"/>
                        </w:rPr>
                        <w:t>、</w:t>
                      </w:r>
                      <w:r w:rsidR="008D1950">
                        <w:rPr>
                          <w:rFonts w:ascii="BIZ UDPゴシック" w:eastAsia="BIZ UDPゴシック" w:hAnsi="BIZ UDPゴシック" w:hint="eastAsia"/>
                          <w:sz w:val="18"/>
                          <w:szCs w:val="18"/>
                          <w:lang w:eastAsia="ja-JP"/>
                        </w:rPr>
                        <w:t>今後は日本語能</w:t>
                      </w:r>
                      <w:r w:rsidR="003070C5" w:rsidRPr="003070C5">
                        <w:rPr>
                          <w:rFonts w:ascii="BIZ UDPゴシック" w:eastAsia="BIZ UDPゴシック" w:hAnsi="BIZ UDPゴシック"/>
                          <w:sz w:val="18"/>
                          <w:szCs w:val="18"/>
                          <w:lang w:eastAsia="ja-JP"/>
                        </w:rPr>
                        <w:t>力がキャリア継続の鍵とな</w:t>
                      </w:r>
                      <w:r w:rsidR="008D1950">
                        <w:rPr>
                          <w:rFonts w:ascii="BIZ UDPゴシック" w:eastAsia="BIZ UDPゴシック" w:hAnsi="BIZ UDPゴシック" w:hint="eastAsia"/>
                          <w:sz w:val="18"/>
                          <w:szCs w:val="18"/>
                          <w:lang w:eastAsia="ja-JP"/>
                        </w:rPr>
                        <w:t>り</w:t>
                      </w:r>
                      <w:r w:rsidR="003070C5" w:rsidRPr="003070C5">
                        <w:rPr>
                          <w:rFonts w:ascii="BIZ UDPゴシック" w:eastAsia="BIZ UDPゴシック" w:hAnsi="BIZ UDPゴシック"/>
                          <w:sz w:val="18"/>
                          <w:szCs w:val="18"/>
                          <w:lang w:eastAsia="ja-JP"/>
                        </w:rPr>
                        <w:t>ます。</w:t>
                      </w:r>
                    </w:p>
                    <w:p w14:paraId="17F94E58" w14:textId="35F9CAD3" w:rsidR="0011208F" w:rsidRPr="003858CD" w:rsidRDefault="003070C5" w:rsidP="008D1950">
                      <w:pPr>
                        <w:spacing w:after="0" w:line="240" w:lineRule="auto"/>
                        <w:ind w:leftChars="37" w:left="81"/>
                        <w:rPr>
                          <w:rFonts w:ascii="BIZ UDPゴシック" w:eastAsia="BIZ UDPゴシック" w:hAnsi="BIZ UDPゴシック"/>
                          <w:sz w:val="18"/>
                          <w:szCs w:val="18"/>
                          <w:lang w:eastAsia="ja-JP"/>
                        </w:rPr>
                      </w:pPr>
                      <w:r w:rsidRPr="003070C5">
                        <w:rPr>
                          <w:rFonts w:ascii="BIZ UDPゴシック" w:eastAsia="BIZ UDPゴシック" w:hAnsi="BIZ UDPゴシック"/>
                          <w:sz w:val="18"/>
                          <w:szCs w:val="18"/>
                          <w:lang w:eastAsia="ja-JP"/>
                        </w:rPr>
                        <w:t>人材確保競争が</w:t>
                      </w:r>
                      <w:r w:rsidR="008D1950">
                        <w:rPr>
                          <w:rFonts w:ascii="BIZ UDPゴシック" w:eastAsia="BIZ UDPゴシック" w:hAnsi="BIZ UDPゴシック" w:hint="eastAsia"/>
                          <w:sz w:val="18"/>
                          <w:szCs w:val="18"/>
                          <w:lang w:eastAsia="ja-JP"/>
                        </w:rPr>
                        <w:t>厳しくなる</w:t>
                      </w:r>
                      <w:r w:rsidRPr="003070C5">
                        <w:rPr>
                          <w:rFonts w:ascii="BIZ UDPゴシック" w:eastAsia="BIZ UDPゴシック" w:hAnsi="BIZ UDPゴシック"/>
                          <w:sz w:val="18"/>
                          <w:szCs w:val="18"/>
                          <w:lang w:eastAsia="ja-JP"/>
                        </w:rPr>
                        <w:t>中、</w:t>
                      </w:r>
                      <w:r w:rsidR="008D1950" w:rsidRPr="003070C5">
                        <w:rPr>
                          <w:rFonts w:ascii="BIZ UDPゴシック" w:eastAsia="BIZ UDPゴシック" w:hAnsi="BIZ UDPゴシック"/>
                          <w:sz w:val="18"/>
                          <w:szCs w:val="18"/>
                          <w:lang w:eastAsia="ja-JP"/>
                        </w:rPr>
                        <w:t>生活や職場での円滑なコミュニケーションを支える</w:t>
                      </w:r>
                      <w:r w:rsidRPr="003070C5">
                        <w:rPr>
                          <w:rFonts w:ascii="BIZ UDPゴシック" w:eastAsia="BIZ UDPゴシック" w:hAnsi="BIZ UDPゴシック"/>
                          <w:sz w:val="18"/>
                          <w:szCs w:val="18"/>
                          <w:lang w:eastAsia="ja-JP"/>
                        </w:rPr>
                        <w:t>日本語教育は企業の責務であると同時に、定着率向上や生産性改善につながる投資ともいえるでしょう。</w:t>
                      </w:r>
                    </w:p>
                  </w:txbxContent>
                </v:textbox>
                <w10:wrap anchory="page"/>
                <w10:anchorlock/>
              </v:shape>
            </w:pict>
          </mc:Fallback>
        </mc:AlternateContent>
      </w:r>
      <w:r w:rsidR="00D4201A">
        <w:rPr>
          <w:rFonts w:ascii="BIZ UDPゴシック" w:eastAsia="BIZ UDPゴシック" w:hAnsi="BIZ UDPゴシック" w:hint="eastAsia"/>
          <w:lang w:eastAsia="ja-JP"/>
        </w:rPr>
        <w:t xml:space="preserve">□ </w:t>
      </w:r>
      <w:r w:rsidR="006F4A4B" w:rsidRPr="00C53AB3">
        <w:rPr>
          <w:rFonts w:ascii="BIZ UDPゴシック" w:eastAsia="BIZ UDPゴシック" w:hAnsi="BIZ UDPゴシック" w:hint="eastAsia"/>
          <w:lang w:eastAsia="ja-JP"/>
        </w:rPr>
        <w:t>１</w:t>
      </w:r>
      <w:r w:rsidR="008B534F" w:rsidRPr="00C53AB3">
        <w:rPr>
          <w:rFonts w:ascii="BIZ UDPゴシック" w:eastAsia="BIZ UDPゴシック" w:hAnsi="BIZ UDPゴシック" w:hint="eastAsia"/>
          <w:lang w:eastAsia="ja-JP"/>
        </w:rPr>
        <w:t>時間</w:t>
      </w:r>
      <w:r w:rsidR="006F4A4B" w:rsidRPr="00C53AB3">
        <w:rPr>
          <w:rFonts w:ascii="BIZ UDPゴシック" w:eastAsia="BIZ UDPゴシック" w:hAnsi="BIZ UDPゴシック" w:hint="eastAsia"/>
          <w:lang w:eastAsia="ja-JP"/>
        </w:rPr>
        <w:t>あたり</w:t>
      </w:r>
      <w:r w:rsidR="00D2078C">
        <w:rPr>
          <w:rFonts w:ascii="BIZ UDPゴシック" w:eastAsia="BIZ UDPゴシック" w:hAnsi="BIZ UDPゴシック" w:hint="eastAsia"/>
          <w:lang w:eastAsia="ja-JP"/>
        </w:rPr>
        <w:t xml:space="preserve"> </w:t>
      </w:r>
      <w:r w:rsidR="008B534F" w:rsidRPr="00C53AB3">
        <w:rPr>
          <w:rFonts w:ascii="BIZ UDPゴシック" w:eastAsia="BIZ UDPゴシック" w:hAnsi="BIZ UDPゴシック" w:hint="eastAsia"/>
          <w:lang w:eastAsia="ja-JP"/>
        </w:rPr>
        <w:t>１</w:t>
      </w:r>
      <w:r w:rsidR="00EA4505" w:rsidRPr="00C53AB3">
        <w:rPr>
          <w:rFonts w:ascii="BIZ UDPゴシック" w:eastAsia="BIZ UDPゴシック" w:hAnsi="BIZ UDPゴシック" w:hint="eastAsia"/>
          <w:lang w:eastAsia="ja-JP"/>
        </w:rPr>
        <w:t>,</w:t>
      </w:r>
      <w:r w:rsidR="008B534F" w:rsidRPr="00C53AB3">
        <w:rPr>
          <w:rFonts w:ascii="BIZ UDPゴシック" w:eastAsia="BIZ UDPゴシック" w:hAnsi="BIZ UDPゴシック" w:hint="eastAsia"/>
          <w:lang w:eastAsia="ja-JP"/>
        </w:rPr>
        <w:t>０００</w:t>
      </w:r>
      <w:r w:rsidR="00EA4505" w:rsidRPr="00C53AB3">
        <w:rPr>
          <w:rFonts w:ascii="BIZ UDPゴシック" w:eastAsia="BIZ UDPゴシック" w:hAnsi="BIZ UDPゴシック" w:hint="eastAsia"/>
          <w:lang w:eastAsia="ja-JP"/>
        </w:rPr>
        <w:t>円</w:t>
      </w:r>
      <w:r w:rsidR="008B534F" w:rsidRPr="00C53AB3">
        <w:rPr>
          <w:rFonts w:ascii="BIZ UDPゴシック" w:eastAsia="BIZ UDPゴシック" w:hAnsi="BIZ UDPゴシック" w:hint="eastAsia"/>
          <w:lang w:eastAsia="ja-JP"/>
        </w:rPr>
        <w:t>以下</w:t>
      </w:r>
    </w:p>
    <w:p w14:paraId="772877CB" w14:textId="79777655" w:rsidR="008B3EA4" w:rsidRDefault="00D4201A" w:rsidP="00D4201A">
      <w:pPr>
        <w:tabs>
          <w:tab w:val="left" w:pos="5103"/>
        </w:tabs>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１時間あたり</w:t>
      </w:r>
      <w:r>
        <w:rPr>
          <w:rFonts w:ascii="BIZ UDPゴシック" w:eastAsia="BIZ UDPゴシック" w:hAnsi="BIZ UDPゴシック" w:hint="eastAsia"/>
          <w:lang w:eastAsia="ja-JP"/>
        </w:rPr>
        <w:t xml:space="preserve"> </w:t>
      </w:r>
      <w:r w:rsidRPr="00C53AB3">
        <w:rPr>
          <w:rFonts w:ascii="BIZ UDPゴシック" w:eastAsia="BIZ UDPゴシック" w:hAnsi="BIZ UDPゴシック" w:hint="eastAsia"/>
          <w:lang w:eastAsia="ja-JP"/>
        </w:rPr>
        <w:t>２,０００円以下</w:t>
      </w:r>
    </w:p>
    <w:p w14:paraId="4BFB5B36" w14:textId="77777777" w:rsidR="00FD48AC" w:rsidRDefault="00D4201A" w:rsidP="00D4201A">
      <w:pPr>
        <w:tabs>
          <w:tab w:val="left" w:pos="5103"/>
        </w:tabs>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8B534F" w:rsidRPr="00C53AB3">
        <w:rPr>
          <w:rFonts w:ascii="BIZ UDPゴシック" w:eastAsia="BIZ UDPゴシック" w:hAnsi="BIZ UDPゴシック" w:hint="eastAsia"/>
          <w:lang w:eastAsia="ja-JP"/>
        </w:rPr>
        <w:t>１時間あたり</w:t>
      </w:r>
      <w:r w:rsidR="00D2078C">
        <w:rPr>
          <w:rFonts w:ascii="BIZ UDPゴシック" w:eastAsia="BIZ UDPゴシック" w:hAnsi="BIZ UDPゴシック" w:hint="eastAsia"/>
          <w:lang w:eastAsia="ja-JP"/>
        </w:rPr>
        <w:t xml:space="preserve"> </w:t>
      </w:r>
      <w:r w:rsidR="008B534F" w:rsidRPr="00C53AB3">
        <w:rPr>
          <w:rFonts w:ascii="BIZ UDPゴシック" w:eastAsia="BIZ UDPゴシック" w:hAnsi="BIZ UDPゴシック" w:hint="eastAsia"/>
          <w:lang w:eastAsia="ja-JP"/>
        </w:rPr>
        <w:t>３,０００円以下</w:t>
      </w:r>
      <w:r>
        <w:rPr>
          <w:rFonts w:ascii="BIZ UDPゴシック" w:eastAsia="BIZ UDPゴシック" w:hAnsi="BIZ UDPゴシック"/>
          <w:lang w:eastAsia="ja-JP"/>
        </w:rPr>
        <w:tab/>
      </w:r>
    </w:p>
    <w:p w14:paraId="6988C80B" w14:textId="5FC60D5C" w:rsidR="00381046" w:rsidRDefault="00D4201A" w:rsidP="00D4201A">
      <w:pPr>
        <w:tabs>
          <w:tab w:val="left" w:pos="5103"/>
        </w:tabs>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8D1950" w:rsidRPr="00C53AB3">
        <w:rPr>
          <w:rFonts w:ascii="BIZ UDPゴシック" w:eastAsia="BIZ UDPゴシック" w:hAnsi="BIZ UDPゴシック" w:hint="eastAsia"/>
          <w:lang w:eastAsia="ja-JP"/>
        </w:rPr>
        <w:t>１時間あたり</w:t>
      </w:r>
      <w:r w:rsidR="00D2078C">
        <w:rPr>
          <w:rFonts w:ascii="BIZ UDPゴシック" w:eastAsia="BIZ UDPゴシック" w:hAnsi="BIZ UDPゴシック" w:hint="eastAsia"/>
          <w:lang w:eastAsia="ja-JP"/>
        </w:rPr>
        <w:t xml:space="preserve"> </w:t>
      </w:r>
      <w:r w:rsidR="008D1950" w:rsidRPr="00C53AB3">
        <w:rPr>
          <w:rFonts w:ascii="BIZ UDPゴシック" w:eastAsia="BIZ UDPゴシック" w:hAnsi="BIZ UDPゴシック" w:hint="eastAsia"/>
          <w:lang w:eastAsia="ja-JP"/>
        </w:rPr>
        <w:t>４,０００円以下</w:t>
      </w:r>
    </w:p>
    <w:p w14:paraId="2E70AA03" w14:textId="77777777" w:rsidR="00FD48AC" w:rsidRDefault="00D4201A" w:rsidP="00D4201A">
      <w:pPr>
        <w:tabs>
          <w:tab w:val="left" w:pos="5103"/>
        </w:tabs>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8B534F" w:rsidRPr="00C53AB3">
        <w:rPr>
          <w:rFonts w:ascii="BIZ UDPゴシック" w:eastAsia="BIZ UDPゴシック" w:hAnsi="BIZ UDPゴシック" w:hint="eastAsia"/>
          <w:lang w:eastAsia="ja-JP"/>
        </w:rPr>
        <w:t>１時間あたり</w:t>
      </w:r>
      <w:r w:rsidR="00D2078C">
        <w:rPr>
          <w:rFonts w:ascii="BIZ UDPゴシック" w:eastAsia="BIZ UDPゴシック" w:hAnsi="BIZ UDPゴシック" w:hint="eastAsia"/>
          <w:lang w:eastAsia="ja-JP"/>
        </w:rPr>
        <w:t xml:space="preserve"> </w:t>
      </w:r>
      <w:r w:rsidR="008B534F" w:rsidRPr="00C53AB3">
        <w:rPr>
          <w:rFonts w:ascii="BIZ UDPゴシック" w:eastAsia="BIZ UDPゴシック" w:hAnsi="BIZ UDPゴシック" w:hint="eastAsia"/>
          <w:lang w:eastAsia="ja-JP"/>
        </w:rPr>
        <w:t>５,０００円以下</w:t>
      </w:r>
      <w:r>
        <w:rPr>
          <w:rFonts w:ascii="BIZ UDPゴシック" w:eastAsia="BIZ UDPゴシック" w:hAnsi="BIZ UDPゴシック"/>
          <w:lang w:eastAsia="ja-JP"/>
        </w:rPr>
        <w:tab/>
      </w:r>
    </w:p>
    <w:p w14:paraId="7395AFD9" w14:textId="04E709D4" w:rsidR="008D1950" w:rsidRDefault="00D4201A" w:rsidP="00D4201A">
      <w:pPr>
        <w:tabs>
          <w:tab w:val="left" w:pos="5103"/>
        </w:tabs>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8D1950" w:rsidRPr="00C53AB3">
        <w:rPr>
          <w:rFonts w:ascii="BIZ UDPゴシック" w:eastAsia="BIZ UDPゴシック" w:hAnsi="BIZ UDPゴシック" w:hint="eastAsia"/>
          <w:lang w:eastAsia="ja-JP"/>
        </w:rPr>
        <w:t>費用負担は難しい</w:t>
      </w:r>
    </w:p>
    <w:p w14:paraId="0EC90CF8" w14:textId="77777777" w:rsidR="00BE1FE9" w:rsidRDefault="00D4201A" w:rsidP="008B3EA4">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8D1950" w:rsidRPr="00C53AB3">
        <w:rPr>
          <w:rFonts w:ascii="BIZ UDPゴシック" w:eastAsia="BIZ UDPゴシック" w:hAnsi="BIZ UDPゴシック" w:hint="eastAsia"/>
          <w:lang w:eastAsia="ja-JP"/>
        </w:rPr>
        <w:t>その他</w:t>
      </w:r>
      <w:r w:rsidR="008D1950" w:rsidRPr="00C53AB3">
        <w:rPr>
          <w:rFonts w:ascii="BIZ UDPゴシック" w:eastAsia="BIZ UDPゴシック" w:hAnsi="BIZ UDPゴシック"/>
          <w:lang w:eastAsia="ja-JP"/>
        </w:rPr>
        <w:t xml:space="preserve">（　　　</w:t>
      </w:r>
      <w:r w:rsidR="008D1950" w:rsidRPr="00C53AB3">
        <w:rPr>
          <w:rFonts w:ascii="BIZ UDPゴシック" w:eastAsia="BIZ UDPゴシック" w:hAnsi="BIZ UDPゴシック" w:hint="eastAsia"/>
          <w:lang w:eastAsia="ja-JP"/>
        </w:rPr>
        <w:t xml:space="preserve">　　　　　</w:t>
      </w:r>
      <w:r>
        <w:rPr>
          <w:rFonts w:ascii="BIZ UDPゴシック" w:eastAsia="BIZ UDPゴシック" w:hAnsi="BIZ UDPゴシック" w:hint="eastAsia"/>
          <w:lang w:eastAsia="ja-JP"/>
        </w:rPr>
        <w:t xml:space="preserve">                                       </w:t>
      </w:r>
      <w:r w:rsidR="008D1950" w:rsidRPr="00C53AB3">
        <w:rPr>
          <w:rFonts w:ascii="BIZ UDPゴシック" w:eastAsia="BIZ UDPゴシック" w:hAnsi="BIZ UDPゴシック" w:hint="eastAsia"/>
          <w:lang w:eastAsia="ja-JP"/>
        </w:rPr>
        <w:t xml:space="preserve">　　</w:t>
      </w:r>
      <w:r w:rsidR="00D2078C">
        <w:rPr>
          <w:rFonts w:ascii="BIZ UDPゴシック" w:eastAsia="BIZ UDPゴシック" w:hAnsi="BIZ UDPゴシック" w:hint="eastAsia"/>
          <w:lang w:eastAsia="ja-JP"/>
        </w:rPr>
        <w:t xml:space="preserve">        </w:t>
      </w:r>
      <w:r w:rsidR="008D1950">
        <w:rPr>
          <w:rFonts w:ascii="BIZ UDPゴシック" w:eastAsia="BIZ UDPゴシック" w:hAnsi="BIZ UDPゴシック" w:hint="eastAsia"/>
          <w:lang w:eastAsia="ja-JP"/>
        </w:rPr>
        <w:t xml:space="preserve">　　　　</w:t>
      </w:r>
      <w:r w:rsidR="008D1950"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65A4B7D4" w14:textId="20E1BAD4" w:rsidR="008D1950" w:rsidRDefault="00B43118" w:rsidP="00BE1FE9">
      <w:pPr>
        <w:spacing w:after="0"/>
        <w:ind w:rightChars="128"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３</w:t>
      </w:r>
      <w:r w:rsidRPr="00B43118">
        <w:rPr>
          <w:rFonts w:ascii="BIZ UDPゴシック" w:eastAsia="BIZ UDPゴシック" w:hAnsi="BIZ UDPゴシック"/>
          <w:shd w:val="clear" w:color="auto" w:fill="FED6E3"/>
          <w:lang w:eastAsia="ja-JP"/>
        </w:rPr>
        <w:t>へ</w:t>
      </w:r>
    </w:p>
    <w:p w14:paraId="0B1A0F81" w14:textId="77777777" w:rsidR="004939AC" w:rsidRDefault="004939AC" w:rsidP="00693CAB">
      <w:pPr>
        <w:spacing w:after="0"/>
        <w:ind w:rightChars="-132" w:right="-290"/>
        <w:rPr>
          <w:rFonts w:ascii="BIZ UDPゴシック" w:eastAsia="BIZ UDPゴシック" w:hAnsi="BIZ UDPゴシック"/>
          <w:sz w:val="12"/>
          <w:szCs w:val="12"/>
          <w:lang w:eastAsia="ja-JP"/>
        </w:rPr>
      </w:pPr>
    </w:p>
    <w:p w14:paraId="66A62725" w14:textId="5E043DEC" w:rsidR="00381046" w:rsidRDefault="00EA2AF7" w:rsidP="00381046">
      <w:pPr>
        <w:pBdr>
          <w:bottom w:val="single" w:sz="4" w:space="1" w:color="auto"/>
        </w:pBdr>
        <w:spacing w:after="0"/>
        <w:ind w:left="7920" w:rightChars="22" w:right="48" w:hangingChars="3600" w:hanging="7920"/>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 xml:space="preserve">問２３　</w:t>
      </w:r>
      <w:r w:rsidR="009F1460" w:rsidRPr="00C53AB3">
        <w:rPr>
          <w:rFonts w:ascii="BIZ UDPゴシック" w:eastAsia="BIZ UDPゴシック" w:hAnsi="BIZ UDPゴシック" w:hint="eastAsia"/>
          <w:lang w:eastAsia="ja-JP"/>
        </w:rPr>
        <w:t>外国人労働者の</w:t>
      </w:r>
      <w:r w:rsidR="002021D9" w:rsidRPr="00C53AB3">
        <w:rPr>
          <w:rFonts w:ascii="BIZ UDPゴシック" w:eastAsia="BIZ UDPゴシック" w:hAnsi="BIZ UDPゴシック" w:hint="eastAsia"/>
          <w:lang w:eastAsia="ja-JP"/>
        </w:rPr>
        <w:t>日本語能力向上</w:t>
      </w:r>
      <w:r w:rsidR="009F1460" w:rsidRPr="00C53AB3">
        <w:rPr>
          <w:rFonts w:ascii="BIZ UDPゴシック" w:eastAsia="BIZ UDPゴシック" w:hAnsi="BIZ UDPゴシック" w:hint="eastAsia"/>
          <w:lang w:eastAsia="ja-JP"/>
        </w:rPr>
        <w:t>により、どのような効果を期待し</w:t>
      </w:r>
      <w:r w:rsidR="002021D9" w:rsidRPr="00C53AB3">
        <w:rPr>
          <w:rFonts w:ascii="BIZ UDPゴシック" w:eastAsia="BIZ UDPゴシック" w:hAnsi="BIZ UDPゴシック" w:hint="eastAsia"/>
          <w:lang w:eastAsia="ja-JP"/>
        </w:rPr>
        <w:t>ま</w:t>
      </w:r>
      <w:r w:rsidRPr="00C53AB3">
        <w:rPr>
          <w:rFonts w:ascii="BIZ UDPゴシック" w:eastAsia="BIZ UDPゴシック" w:hAnsi="BIZ UDPゴシック" w:hint="eastAsia"/>
          <w:lang w:eastAsia="ja-JP"/>
        </w:rPr>
        <w:t>すか</w:t>
      </w:r>
      <w:r w:rsidR="00710AA5">
        <w:rPr>
          <w:rFonts w:ascii="BIZ UDPゴシック" w:eastAsia="BIZ UDPゴシック" w:hAnsi="BIZ UDPゴシック" w:hint="eastAsia"/>
          <w:lang w:eastAsia="ja-JP"/>
        </w:rPr>
        <w:t>。</w:t>
      </w:r>
      <w:r w:rsidRPr="00C53AB3">
        <w:rPr>
          <w:rFonts w:ascii="BIZ UDPゴシック" w:eastAsia="BIZ UDPゴシック" w:hAnsi="BIZ UDPゴシック"/>
          <w:lang w:eastAsia="ja-JP"/>
        </w:rPr>
        <w:t>（</w:t>
      </w:r>
      <w:r w:rsidR="00D4201A">
        <w:rPr>
          <w:rFonts w:ascii="BIZ UDPゴシック" w:eastAsia="BIZ UDPゴシック" w:hAnsi="BIZ UDPゴシック" w:hint="eastAsia"/>
          <w:lang w:eastAsia="ja-JP"/>
        </w:rPr>
        <w:t>複数回答可</w:t>
      </w:r>
      <w:r w:rsidRPr="00C53AB3">
        <w:rPr>
          <w:rFonts w:ascii="BIZ UDPゴシック" w:eastAsia="BIZ UDPゴシック" w:hAnsi="BIZ UDPゴシック"/>
          <w:lang w:eastAsia="ja-JP"/>
        </w:rPr>
        <w:t>）</w:t>
      </w:r>
    </w:p>
    <w:p w14:paraId="0C9E76CF" w14:textId="3A941B3D" w:rsidR="00381046" w:rsidRPr="00B43118" w:rsidRDefault="00381046" w:rsidP="00B43118">
      <w:pPr>
        <w:spacing w:after="0"/>
        <w:ind w:left="5040" w:rightChars="86" w:right="189" w:hangingChars="3600" w:hanging="5040"/>
        <w:rPr>
          <w:rFonts w:ascii="BIZ UDPゴシック" w:eastAsia="BIZ UDPゴシック" w:hAnsi="BIZ UDPゴシック"/>
          <w:sz w:val="14"/>
          <w:szCs w:val="14"/>
          <w:shd w:val="clear" w:color="auto" w:fill="EAF1DD" w:themeFill="accent3" w:themeFillTint="33"/>
          <w:lang w:eastAsia="ja-JP"/>
        </w:rPr>
      </w:pPr>
    </w:p>
    <w:p w14:paraId="042145FA" w14:textId="5ECF3973"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業務指示の理解が向上し、作業</w:t>
      </w:r>
      <w:r w:rsidR="008B534F" w:rsidRPr="00C53AB3">
        <w:rPr>
          <w:rFonts w:ascii="BIZ UDPゴシック" w:eastAsia="BIZ UDPゴシック" w:hAnsi="BIZ UDPゴシック" w:hint="eastAsia"/>
          <w:lang w:eastAsia="ja-JP"/>
        </w:rPr>
        <w:t>の質や</w:t>
      </w:r>
      <w:r w:rsidR="00EA2AF7" w:rsidRPr="00C53AB3">
        <w:rPr>
          <w:rFonts w:ascii="BIZ UDPゴシック" w:eastAsia="BIZ UDPゴシック" w:hAnsi="BIZ UDPゴシック" w:hint="eastAsia"/>
          <w:lang w:eastAsia="ja-JP"/>
        </w:rPr>
        <w:t>効率が上がる</w:t>
      </w:r>
    </w:p>
    <w:p w14:paraId="10794460" w14:textId="3EBCCBB1"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安全管理が徹底され、事故やトラブルが減少する</w:t>
      </w:r>
    </w:p>
    <w:p w14:paraId="3648CAA1" w14:textId="1552FEDD"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021D9" w:rsidRPr="00C53AB3">
        <w:rPr>
          <w:rFonts w:ascii="BIZ UDPゴシック" w:eastAsia="BIZ UDPゴシック" w:hAnsi="BIZ UDPゴシック" w:hint="eastAsia"/>
          <w:lang w:eastAsia="ja-JP"/>
        </w:rPr>
        <w:t>キャリアアップして、職長や安全衛生管理者などの</w:t>
      </w:r>
      <w:r w:rsidR="009F1460" w:rsidRPr="00C53AB3">
        <w:rPr>
          <w:rFonts w:ascii="BIZ UDPゴシック" w:eastAsia="BIZ UDPゴシック" w:hAnsi="BIZ UDPゴシック" w:hint="eastAsia"/>
          <w:lang w:eastAsia="ja-JP"/>
        </w:rPr>
        <w:t>ポスト</w:t>
      </w:r>
      <w:r w:rsidR="002021D9" w:rsidRPr="00C53AB3">
        <w:rPr>
          <w:rFonts w:ascii="BIZ UDPゴシック" w:eastAsia="BIZ UDPゴシック" w:hAnsi="BIZ UDPゴシック" w:hint="eastAsia"/>
          <w:lang w:eastAsia="ja-JP"/>
        </w:rPr>
        <w:t>を担えるようになる</w:t>
      </w:r>
    </w:p>
    <w:p w14:paraId="54FD513C" w14:textId="26BD686C"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021D9" w:rsidRPr="00C53AB3">
        <w:rPr>
          <w:rFonts w:ascii="BIZ UDPゴシック" w:eastAsia="BIZ UDPゴシック" w:hAnsi="BIZ UDPゴシック" w:hint="eastAsia"/>
          <w:lang w:eastAsia="ja-JP"/>
        </w:rPr>
        <w:t>職場内のコミュニケーションが円滑になる</w:t>
      </w:r>
    </w:p>
    <w:p w14:paraId="592E8F39" w14:textId="777F4605"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2021D9" w:rsidRPr="00C53AB3">
        <w:rPr>
          <w:rFonts w:ascii="BIZ UDPゴシック" w:eastAsia="BIZ UDPゴシック" w:hAnsi="BIZ UDPゴシック" w:hint="eastAsia"/>
          <w:lang w:eastAsia="ja-JP"/>
        </w:rPr>
        <w:t>顧客対応の質が向上する</w:t>
      </w:r>
    </w:p>
    <w:p w14:paraId="103D10DC" w14:textId="14216CD6"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37612" w:rsidRPr="00C53AB3">
        <w:rPr>
          <w:rFonts w:ascii="BIZ UDPゴシック" w:eastAsia="BIZ UDPゴシック" w:hAnsi="BIZ UDPゴシック" w:hint="eastAsia"/>
          <w:lang w:eastAsia="ja-JP"/>
        </w:rPr>
        <w:t>離職率が低下し、定着率が向上する</w:t>
      </w:r>
    </w:p>
    <w:p w14:paraId="2E4428FA" w14:textId="78C3E876" w:rsidR="001C0086" w:rsidRDefault="001C0086"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F37612" w:rsidRPr="00C53AB3">
        <w:rPr>
          <w:rFonts w:ascii="BIZ UDPゴシック" w:eastAsia="BIZ UDPゴシック" w:hAnsi="BIZ UDPゴシック" w:hint="eastAsia"/>
          <w:lang w:eastAsia="ja-JP"/>
        </w:rPr>
        <w:t>日本語能力試験（JLPT等）の取得により本人の意欲が高まる</w:t>
      </w:r>
    </w:p>
    <w:p w14:paraId="72B5803B" w14:textId="0EB9E28B"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lastRenderedPageBreak/>
        <w:t xml:space="preserve">□ </w:t>
      </w:r>
      <w:r w:rsidR="00F37612">
        <w:rPr>
          <w:rFonts w:ascii="BIZ UDPゴシック" w:eastAsia="BIZ UDPゴシック" w:hAnsi="BIZ UDPゴシック" w:hint="eastAsia"/>
          <w:lang w:eastAsia="ja-JP"/>
        </w:rPr>
        <w:t>技能試験や各種検定に合格できる</w:t>
      </w:r>
    </w:p>
    <w:p w14:paraId="577EB100" w14:textId="0948E854" w:rsidR="00381046"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費用に見合った効果が得られるか不安がある</w:t>
      </w:r>
    </w:p>
    <w:p w14:paraId="526726BE" w14:textId="557F5DB7" w:rsidR="00EA2AF7" w:rsidRPr="00C53AB3" w:rsidRDefault="00D4201A"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その他</w:t>
      </w:r>
      <w:r w:rsidR="00EA2AF7" w:rsidRPr="00C53AB3">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EA2AF7"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52D560F6" w14:textId="123B1D69" w:rsidR="00EA2AF7" w:rsidRDefault="00BE1FE9" w:rsidP="00BE1FE9">
      <w:pPr>
        <w:spacing w:after="0"/>
        <w:ind w:rightChars="128" w:right="282"/>
        <w:jc w:val="right"/>
        <w:rPr>
          <w:rFonts w:ascii="BIZ UDPゴシック" w:eastAsia="BIZ UDPゴシック" w:hAnsi="BIZ UDPゴシック"/>
          <w:shd w:val="clear" w:color="auto" w:fill="FED6E3"/>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４へ</w:t>
      </w:r>
    </w:p>
    <w:p w14:paraId="7401D87F" w14:textId="77777777" w:rsidR="00BE1FE9" w:rsidRPr="00381046" w:rsidRDefault="00BE1FE9" w:rsidP="00BE1FE9">
      <w:pPr>
        <w:spacing w:after="0"/>
        <w:ind w:rightChars="128" w:right="282"/>
        <w:jc w:val="right"/>
        <w:rPr>
          <w:rFonts w:ascii="BIZ UDPゴシック" w:eastAsia="BIZ UDPゴシック" w:hAnsi="BIZ UDPゴシック"/>
          <w:sz w:val="12"/>
          <w:szCs w:val="12"/>
          <w:lang w:eastAsia="ja-JP"/>
        </w:rPr>
      </w:pPr>
    </w:p>
    <w:p w14:paraId="225503FD" w14:textId="047F1A08" w:rsidR="00834353" w:rsidRPr="00C53AB3" w:rsidRDefault="00E908AF" w:rsidP="00381046">
      <w:pPr>
        <w:pBdr>
          <w:bottom w:val="single" w:sz="4" w:space="1" w:color="auto"/>
        </w:pBdr>
        <w:spacing w:after="0"/>
        <w:ind w:rightChars="22" w:right="48"/>
        <w:rPr>
          <w:rFonts w:ascii="BIZ UDPゴシック" w:eastAsia="BIZ UDPゴシック" w:hAnsi="BIZ UDPゴシック"/>
          <w:lang w:eastAsia="ja-JP"/>
        </w:rPr>
      </w:pPr>
      <w:r w:rsidRPr="00C53AB3">
        <w:rPr>
          <w:rFonts w:ascii="BIZ UDPゴシック" w:eastAsia="BIZ UDPゴシック" w:hAnsi="BIZ UDPゴシック"/>
          <w:lang w:eastAsia="ja-JP"/>
        </w:rPr>
        <w:t>問</w:t>
      </w:r>
      <w:r w:rsidR="00881EEB" w:rsidRPr="00C53AB3">
        <w:rPr>
          <w:rFonts w:ascii="BIZ UDPゴシック" w:eastAsia="BIZ UDPゴシック" w:hAnsi="BIZ UDPゴシック" w:hint="eastAsia"/>
          <w:lang w:eastAsia="ja-JP"/>
        </w:rPr>
        <w:t>２</w:t>
      </w:r>
      <w:r w:rsidR="00EA2AF7" w:rsidRPr="00C53AB3">
        <w:rPr>
          <w:rFonts w:ascii="BIZ UDPゴシック" w:eastAsia="BIZ UDPゴシック" w:hAnsi="BIZ UDPゴシック" w:hint="eastAsia"/>
          <w:lang w:eastAsia="ja-JP"/>
        </w:rPr>
        <w:t>４　日本語教育に関して、行政機関に対してどのような支援を望みますか。</w:t>
      </w:r>
      <w:r w:rsidR="00381046" w:rsidRPr="00C53AB3">
        <w:rPr>
          <w:rFonts w:ascii="BIZ UDPゴシック" w:eastAsia="BIZ UDPゴシック" w:hAnsi="BIZ UDPゴシック"/>
          <w:lang w:eastAsia="ja-JP"/>
        </w:rPr>
        <w:t>（</w:t>
      </w:r>
      <w:r w:rsidR="00D4201A">
        <w:rPr>
          <w:rFonts w:ascii="BIZ UDPゴシック" w:eastAsia="BIZ UDPゴシック" w:hAnsi="BIZ UDPゴシック" w:hint="eastAsia"/>
          <w:lang w:eastAsia="ja-JP"/>
        </w:rPr>
        <w:t>複数回答可</w:t>
      </w:r>
      <w:r w:rsidR="00381046" w:rsidRPr="00C53AB3">
        <w:rPr>
          <w:rFonts w:ascii="BIZ UDPゴシック" w:eastAsia="BIZ UDPゴシック" w:hAnsi="BIZ UDPゴシック"/>
          <w:lang w:eastAsia="ja-JP"/>
        </w:rPr>
        <w:t>）</w:t>
      </w:r>
    </w:p>
    <w:p w14:paraId="7C51AD71" w14:textId="4C47B58C" w:rsidR="00EA2AF7" w:rsidRPr="00B43118" w:rsidRDefault="00EA2AF7" w:rsidP="00B43118">
      <w:pPr>
        <w:spacing w:after="0"/>
        <w:ind w:rightChars="-132" w:right="-290"/>
        <w:rPr>
          <w:rFonts w:ascii="BIZ UDPゴシック" w:eastAsia="BIZ UDPゴシック" w:hAnsi="BIZ UDPゴシック"/>
          <w:sz w:val="12"/>
          <w:szCs w:val="12"/>
          <w:lang w:eastAsia="ja-JP"/>
        </w:rPr>
      </w:pPr>
    </w:p>
    <w:p w14:paraId="1BCAA19F" w14:textId="5640F620"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日本語教育に関する補助金・助成制度の拡充</w:t>
      </w:r>
    </w:p>
    <w:p w14:paraId="10F17C70" w14:textId="5E0909D2" w:rsidR="00381046"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日本語教室の開催</w:t>
      </w:r>
    </w:p>
    <w:p w14:paraId="6E997B79" w14:textId="152F16CC"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オンライン教材や学習ツールの提供</w:t>
      </w:r>
    </w:p>
    <w:p w14:paraId="1268E810" w14:textId="47A70C8E" w:rsidR="00EA2AF7"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教育機関や講師とのマッチング支援</w:t>
      </w:r>
    </w:p>
    <w:p w14:paraId="001DBF4E" w14:textId="4A8A5C89"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日本語教育に関する相談窓口の設置</w:t>
      </w:r>
    </w:p>
    <w:p w14:paraId="5D9B6C60" w14:textId="1122D3A3" w:rsidR="00EA2AF7"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他企業の事例紹介や情報共有の場の提供</w:t>
      </w:r>
    </w:p>
    <w:p w14:paraId="1CE4B019" w14:textId="390CD819" w:rsidR="00FD48AC" w:rsidRDefault="00D4201A" w:rsidP="00475B30">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hint="eastAsia"/>
          <w:lang w:eastAsia="ja-JP"/>
        </w:rPr>
        <w:t>特に支援は必要ない</w:t>
      </w:r>
    </w:p>
    <w:p w14:paraId="612DA416" w14:textId="095EFC0A" w:rsidR="00EA2AF7" w:rsidRPr="00C53AB3" w:rsidRDefault="00D4201A" w:rsidP="00475B30">
      <w:pPr>
        <w:spacing w:after="0"/>
        <w:ind w:right="-1"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EA2AF7" w:rsidRPr="00C53AB3">
        <w:rPr>
          <w:rFonts w:ascii="BIZ UDPゴシック" w:eastAsia="BIZ UDPゴシック" w:hAnsi="BIZ UDPゴシック"/>
          <w:lang w:eastAsia="ja-JP"/>
        </w:rPr>
        <w:t>その他（</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EA2AF7" w:rsidRPr="00C53AB3">
        <w:rPr>
          <w:rFonts w:ascii="BIZ UDPゴシック" w:eastAsia="BIZ UDPゴシック" w:hAnsi="BIZ UDPゴシック"/>
          <w:lang w:eastAsia="ja-JP"/>
        </w:rPr>
        <w:t>）</w:t>
      </w:r>
    </w:p>
    <w:p w14:paraId="48A1FAA9" w14:textId="47392E27" w:rsidR="00FD3911" w:rsidRDefault="00BE1FE9" w:rsidP="00BE1FE9">
      <w:pPr>
        <w:spacing w:after="0"/>
        <w:ind w:right="282"/>
        <w:jc w:val="right"/>
        <w:rPr>
          <w:rFonts w:ascii="BIZ UDPゴシック" w:eastAsia="BIZ UDPゴシック" w:hAnsi="BIZ UDPゴシック"/>
          <w:sz w:val="12"/>
          <w:szCs w:val="12"/>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５</w:t>
      </w:r>
      <w:r w:rsidRPr="00B43118">
        <w:rPr>
          <w:rFonts w:ascii="BIZ UDPゴシック" w:eastAsia="BIZ UDPゴシック" w:hAnsi="BIZ UDPゴシック"/>
          <w:shd w:val="clear" w:color="auto" w:fill="FED6E3"/>
          <w:lang w:eastAsia="ja-JP"/>
        </w:rPr>
        <w:t>へ</w:t>
      </w:r>
    </w:p>
    <w:p w14:paraId="5AFC052C" w14:textId="77777777" w:rsidR="00B43118" w:rsidRPr="00381046" w:rsidRDefault="00B43118" w:rsidP="00693CAB">
      <w:pPr>
        <w:spacing w:after="0"/>
        <w:ind w:rightChars="-132" w:right="-290"/>
        <w:rPr>
          <w:rFonts w:ascii="BIZ UDPゴシック" w:eastAsia="BIZ UDPゴシック" w:hAnsi="BIZ UDPゴシック"/>
          <w:sz w:val="12"/>
          <w:szCs w:val="12"/>
          <w:lang w:eastAsia="ja-JP"/>
        </w:rPr>
      </w:pPr>
    </w:p>
    <w:p w14:paraId="37AAF142" w14:textId="06B554BC" w:rsidR="009551A2" w:rsidRPr="00E86B8A" w:rsidRDefault="009551A2" w:rsidP="004939AC">
      <w:pPr>
        <w:shd w:val="clear" w:color="auto" w:fill="DAEEF3" w:themeFill="accent5" w:themeFillTint="33"/>
        <w:spacing w:after="0"/>
        <w:ind w:rightChars="22" w:right="48"/>
        <w:rPr>
          <w:rFonts w:ascii="BIZ UDPゴシック" w:eastAsia="BIZ UDPゴシック" w:hAnsi="BIZ UDPゴシック"/>
          <w:b/>
          <w:bCs/>
          <w:sz w:val="24"/>
          <w:szCs w:val="24"/>
          <w:lang w:eastAsia="ja-JP"/>
        </w:rPr>
      </w:pPr>
      <w:r w:rsidRPr="00E86B8A">
        <w:rPr>
          <w:rFonts w:ascii="BIZ UDPゴシック" w:eastAsia="BIZ UDPゴシック" w:hAnsi="BIZ UDPゴシック" w:hint="eastAsia"/>
          <w:b/>
          <w:bCs/>
          <w:sz w:val="24"/>
          <w:szCs w:val="24"/>
          <w:lang w:eastAsia="ja-JP"/>
        </w:rPr>
        <w:t>Ⅳ</w:t>
      </w:r>
      <w:r w:rsidRPr="00E86B8A">
        <w:rPr>
          <w:rFonts w:ascii="BIZ UDPゴシック" w:eastAsia="BIZ UDPゴシック" w:hAnsi="BIZ UDPゴシック"/>
          <w:b/>
          <w:bCs/>
          <w:sz w:val="24"/>
          <w:szCs w:val="24"/>
          <w:lang w:eastAsia="ja-JP"/>
        </w:rPr>
        <w:t>．</w:t>
      </w:r>
      <w:r w:rsidRPr="00E86B8A">
        <w:rPr>
          <w:rFonts w:ascii="BIZ UDPゴシック" w:eastAsia="BIZ UDPゴシック" w:hAnsi="BIZ UDPゴシック" w:hint="eastAsia"/>
          <w:b/>
          <w:bCs/>
          <w:sz w:val="24"/>
          <w:szCs w:val="24"/>
          <w:lang w:eastAsia="ja-JP"/>
        </w:rPr>
        <w:t>意見・要望など</w:t>
      </w:r>
    </w:p>
    <w:p w14:paraId="1B5D5858" w14:textId="77777777" w:rsidR="00EA2AF7" w:rsidRPr="00381046" w:rsidRDefault="00EA2AF7" w:rsidP="00693CAB">
      <w:pPr>
        <w:spacing w:after="0"/>
        <w:ind w:rightChars="-132" w:right="-290"/>
        <w:rPr>
          <w:rFonts w:ascii="BIZ UDPゴシック" w:eastAsia="BIZ UDPゴシック" w:hAnsi="BIZ UDPゴシック"/>
          <w:sz w:val="12"/>
          <w:szCs w:val="12"/>
          <w:lang w:eastAsia="ja-JP"/>
        </w:rPr>
      </w:pPr>
    </w:p>
    <w:p w14:paraId="16E03272" w14:textId="0497C421" w:rsidR="005F64BF" w:rsidRPr="00C53AB3" w:rsidRDefault="00EA2AF7" w:rsidP="00BE1FE9">
      <w:pPr>
        <w:pBdr>
          <w:bottom w:val="single" w:sz="4" w:space="1" w:color="auto"/>
        </w:pBdr>
        <w:spacing w:after="0"/>
        <w:ind w:rightChars="-65" w:right="-143"/>
        <w:rPr>
          <w:rFonts w:ascii="BIZ UDPゴシック" w:eastAsia="BIZ UDPゴシック" w:hAnsi="BIZ UDPゴシック"/>
          <w:lang w:eastAsia="ja-JP"/>
        </w:rPr>
      </w:pPr>
      <w:r w:rsidRPr="00C53AB3">
        <w:rPr>
          <w:rFonts w:ascii="BIZ UDPゴシック" w:eastAsia="BIZ UDPゴシック" w:hAnsi="BIZ UDPゴシック" w:hint="eastAsia"/>
          <w:lang w:eastAsia="ja-JP"/>
        </w:rPr>
        <w:t xml:space="preserve">問２５　</w:t>
      </w:r>
      <w:r w:rsidR="00E908AF" w:rsidRPr="00C53AB3">
        <w:rPr>
          <w:rFonts w:ascii="BIZ UDPゴシック" w:eastAsia="BIZ UDPゴシック" w:hAnsi="BIZ UDPゴシック"/>
          <w:lang w:eastAsia="ja-JP"/>
        </w:rPr>
        <w:t>外国人労働者の受入れに関して、行政機関に対してどのような</w:t>
      </w:r>
      <w:r w:rsidR="006D287F" w:rsidRPr="00C53AB3">
        <w:rPr>
          <w:rFonts w:ascii="BIZ UDPゴシック" w:eastAsia="BIZ UDPゴシック" w:hAnsi="BIZ UDPゴシック" w:hint="eastAsia"/>
          <w:lang w:eastAsia="ja-JP"/>
        </w:rPr>
        <w:t>支援</w:t>
      </w:r>
      <w:r w:rsidR="00E908AF" w:rsidRPr="00C53AB3">
        <w:rPr>
          <w:rFonts w:ascii="BIZ UDPゴシック" w:eastAsia="BIZ UDPゴシック" w:hAnsi="BIZ UDPゴシック"/>
          <w:lang w:eastAsia="ja-JP"/>
        </w:rPr>
        <w:t>を望みますか。</w:t>
      </w:r>
      <w:r w:rsidR="00C014EF" w:rsidRPr="00C53AB3">
        <w:rPr>
          <w:rFonts w:ascii="BIZ UDPゴシック" w:eastAsia="BIZ UDPゴシック" w:hAnsi="BIZ UDPゴシック"/>
          <w:lang w:eastAsia="ja-JP"/>
        </w:rPr>
        <w:t>（</w:t>
      </w:r>
      <w:r w:rsidR="00C014EF">
        <w:rPr>
          <w:rFonts w:ascii="BIZ UDPゴシック" w:eastAsia="BIZ UDPゴシック" w:hAnsi="BIZ UDPゴシック" w:hint="eastAsia"/>
          <w:lang w:eastAsia="ja-JP"/>
        </w:rPr>
        <w:t>複数回答可</w:t>
      </w:r>
      <w:r w:rsidR="00C014EF" w:rsidRPr="00C53AB3">
        <w:rPr>
          <w:rFonts w:ascii="BIZ UDPゴシック" w:eastAsia="BIZ UDPゴシック" w:hAnsi="BIZ UDPゴシック"/>
          <w:lang w:eastAsia="ja-JP"/>
        </w:rPr>
        <w:t>）</w:t>
      </w:r>
    </w:p>
    <w:p w14:paraId="33B7AE04" w14:textId="49A1064D" w:rsidR="00381046" w:rsidRPr="004939AC" w:rsidRDefault="005F64BF" w:rsidP="004939AC">
      <w:pPr>
        <w:spacing w:after="0"/>
        <w:ind w:rightChars="22" w:right="48" w:firstLineChars="3608" w:firstLine="7938"/>
        <w:rPr>
          <w:rFonts w:ascii="BIZ UDPゴシック" w:eastAsia="BIZ UDPゴシック" w:hAnsi="BIZ UDPゴシック"/>
          <w:sz w:val="12"/>
          <w:szCs w:val="12"/>
          <w:shd w:val="clear" w:color="auto" w:fill="EAF1DD" w:themeFill="accent3" w:themeFillTint="33"/>
          <w:lang w:eastAsia="ja-JP"/>
        </w:rPr>
      </w:pPr>
      <w:r w:rsidRPr="00C53AB3">
        <w:rPr>
          <w:rFonts w:ascii="BIZ UDPゴシック" w:eastAsia="BIZ UDPゴシック" w:hAnsi="BIZ UDPゴシック" w:hint="eastAsia"/>
          <w:lang w:eastAsia="ja-JP"/>
        </w:rPr>
        <w:t xml:space="preserve">　</w:t>
      </w:r>
    </w:p>
    <w:p w14:paraId="163CF549" w14:textId="6C3A89B1" w:rsidR="00381046" w:rsidRDefault="00C014EF" w:rsidP="004939AC">
      <w:pPr>
        <w:spacing w:after="0"/>
        <w:ind w:rightChars="22" w:right="48"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2310E" w:rsidRPr="00C53AB3">
        <w:rPr>
          <w:rFonts w:ascii="BIZ UDPゴシック" w:eastAsia="BIZ UDPゴシック" w:hAnsi="BIZ UDPゴシック" w:hint="eastAsia"/>
          <w:lang w:eastAsia="ja-JP"/>
        </w:rPr>
        <w:t>就業環境整備や定着支援などに係る経費の補助</w:t>
      </w:r>
      <w:r w:rsidR="009F1460" w:rsidRPr="00C53AB3">
        <w:rPr>
          <w:rFonts w:ascii="BIZ UDPゴシック" w:eastAsia="BIZ UDPゴシック" w:hAnsi="BIZ UDPゴシック" w:hint="eastAsia"/>
          <w:lang w:eastAsia="ja-JP"/>
        </w:rPr>
        <w:t xml:space="preserve"> </w:t>
      </w:r>
      <w:r w:rsidR="00395D93" w:rsidRPr="00C53AB3">
        <w:rPr>
          <w:rFonts w:ascii="BIZ UDPゴシック" w:eastAsia="BIZ UDPゴシック" w:hAnsi="BIZ UDPゴシック" w:hint="eastAsia"/>
          <w:lang w:eastAsia="ja-JP"/>
        </w:rPr>
        <w:t>（補助金・助成金など）</w:t>
      </w:r>
    </w:p>
    <w:p w14:paraId="24F7A2DA" w14:textId="12C8B967"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企業</w:t>
      </w:r>
      <w:r w:rsidR="00DC3A10" w:rsidRPr="00C53AB3">
        <w:rPr>
          <w:rFonts w:ascii="BIZ UDPゴシック" w:eastAsia="BIZ UDPゴシック" w:hAnsi="BIZ UDPゴシック"/>
          <w:lang w:eastAsia="ja-JP"/>
        </w:rPr>
        <w:t>向け相談窓口の</w:t>
      </w:r>
      <w:r w:rsidR="00DC3A10" w:rsidRPr="00C53AB3">
        <w:rPr>
          <w:rFonts w:ascii="BIZ UDPゴシック" w:eastAsia="BIZ UDPゴシック" w:hAnsi="BIZ UDPゴシック" w:hint="eastAsia"/>
          <w:lang w:eastAsia="ja-JP"/>
        </w:rPr>
        <w:t>設置</w:t>
      </w:r>
    </w:p>
    <w:p w14:paraId="3A19FB17" w14:textId="627DB024"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A2310E" w:rsidRPr="00C53AB3">
        <w:rPr>
          <w:rFonts w:ascii="BIZ UDPゴシック" w:eastAsia="BIZ UDPゴシック" w:hAnsi="BIZ UDPゴシック" w:hint="eastAsia"/>
          <w:lang w:eastAsia="ja-JP"/>
        </w:rPr>
        <w:t>外国人雇用に関する</w:t>
      </w:r>
      <w:r w:rsidR="00A2310E" w:rsidRPr="00C53AB3">
        <w:rPr>
          <w:rFonts w:ascii="BIZ UDPゴシック" w:eastAsia="BIZ UDPゴシック" w:hAnsi="BIZ UDPゴシック"/>
          <w:lang w:eastAsia="ja-JP"/>
        </w:rPr>
        <w:t>セミナーの開催</w:t>
      </w:r>
    </w:p>
    <w:p w14:paraId="415B62A6" w14:textId="335FF145"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適切に外国人材の受入れを行う事業者を市が認定する制度</w:t>
      </w:r>
    </w:p>
    <w:p w14:paraId="4E4C0028" w14:textId="337D7E62"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各種手続きや受入制度などの説明会の開催</w:t>
      </w:r>
    </w:p>
    <w:p w14:paraId="472C63BE" w14:textId="18BE963B"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住まいの確保に関する支援</w:t>
      </w:r>
    </w:p>
    <w:p w14:paraId="3E732ED1" w14:textId="3CDC0056"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lang w:eastAsia="ja-JP"/>
        </w:rPr>
        <w:t>日本語習得の支援</w:t>
      </w:r>
      <w:r w:rsidR="009F1460" w:rsidRPr="00C53AB3">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（日本語教室の開講、経費補助）</w:t>
      </w:r>
    </w:p>
    <w:p w14:paraId="542BCEEA" w14:textId="23B81F98"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外国人労働者への日常生活の助言やサポート</w:t>
      </w:r>
    </w:p>
    <w:p w14:paraId="0FC09E2B" w14:textId="639F56CC"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hint="eastAsia"/>
          <w:lang w:eastAsia="ja-JP"/>
        </w:rPr>
        <w:t>外国人材の受入れに関する企業間の交流・意見交換の場の提供</w:t>
      </w:r>
    </w:p>
    <w:p w14:paraId="004A40AB" w14:textId="780A8C7F"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DC3A10" w:rsidRPr="00C53AB3">
        <w:rPr>
          <w:rFonts w:ascii="BIZ UDPゴシック" w:eastAsia="BIZ UDPゴシック" w:hAnsi="BIZ UDPゴシック"/>
          <w:lang w:eastAsia="ja-JP"/>
        </w:rPr>
        <w:t>地域コミュニティとの交流</w:t>
      </w:r>
      <w:r w:rsidR="00DC3A10" w:rsidRPr="00C53AB3">
        <w:rPr>
          <w:rFonts w:ascii="BIZ UDPゴシック" w:eastAsia="BIZ UDPゴシック" w:hAnsi="BIZ UDPゴシック" w:hint="eastAsia"/>
          <w:lang w:eastAsia="ja-JP"/>
        </w:rPr>
        <w:t>に関する</w:t>
      </w:r>
      <w:r w:rsidR="00DC3A10" w:rsidRPr="00C53AB3">
        <w:rPr>
          <w:rFonts w:ascii="BIZ UDPゴシック" w:eastAsia="BIZ UDPゴシック" w:hAnsi="BIZ UDPゴシック"/>
          <w:lang w:eastAsia="ja-JP"/>
        </w:rPr>
        <w:t>支援</w:t>
      </w:r>
    </w:p>
    <w:p w14:paraId="37796691" w14:textId="3988B4F0" w:rsidR="00381046"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0D1F9E" w:rsidRPr="00C53AB3">
        <w:rPr>
          <w:rFonts w:ascii="BIZ UDPゴシック" w:eastAsia="BIZ UDPゴシック" w:hAnsi="BIZ UDPゴシック" w:hint="eastAsia"/>
          <w:lang w:eastAsia="ja-JP"/>
        </w:rPr>
        <w:t>合同企業説明会の開催などのマッチング支援</w:t>
      </w:r>
    </w:p>
    <w:p w14:paraId="22DED6C4" w14:textId="77777777" w:rsidR="00BE1FE9" w:rsidRDefault="00C014EF" w:rsidP="00381046">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0D1F9E" w:rsidRPr="00C53AB3">
        <w:rPr>
          <w:rFonts w:ascii="BIZ UDPゴシック" w:eastAsia="BIZ UDPゴシック" w:hAnsi="BIZ UDPゴシック"/>
          <w:lang w:eastAsia="ja-JP"/>
        </w:rPr>
        <w:t>その他</w:t>
      </w:r>
      <w:r w:rsidR="009551A2" w:rsidRPr="00C53AB3">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9551A2" w:rsidRPr="00C53AB3">
        <w:rPr>
          <w:rFonts w:ascii="BIZ UDPゴシック" w:eastAsia="BIZ UDPゴシック" w:hAnsi="BIZ UDPゴシック"/>
          <w:lang w:eastAsia="ja-JP"/>
        </w:rPr>
        <w:t>）</w:t>
      </w:r>
      <w:r w:rsidR="00B43118">
        <w:rPr>
          <w:rFonts w:ascii="BIZ UDPゴシック" w:eastAsia="BIZ UDPゴシック" w:hAnsi="BIZ UDPゴシック" w:hint="eastAsia"/>
          <w:lang w:eastAsia="ja-JP"/>
        </w:rPr>
        <w:t xml:space="preserve">　　　</w:t>
      </w:r>
    </w:p>
    <w:p w14:paraId="4F206E6A" w14:textId="5BC4AAF1" w:rsidR="009551A2" w:rsidRPr="00C53AB3" w:rsidRDefault="00B43118" w:rsidP="00BE1FE9">
      <w:pPr>
        <w:spacing w:after="0"/>
        <w:ind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６</w:t>
      </w:r>
      <w:r w:rsidRPr="00B43118">
        <w:rPr>
          <w:rFonts w:ascii="BIZ UDPゴシック" w:eastAsia="BIZ UDPゴシック" w:hAnsi="BIZ UDPゴシック"/>
          <w:shd w:val="clear" w:color="auto" w:fill="FED6E3"/>
          <w:lang w:eastAsia="ja-JP"/>
        </w:rPr>
        <w:t>へ</w:t>
      </w:r>
    </w:p>
    <w:p w14:paraId="2E772F56" w14:textId="2A38AE61" w:rsidR="009551A2" w:rsidRPr="00C014EF" w:rsidRDefault="009551A2" w:rsidP="00A2310E">
      <w:pPr>
        <w:spacing w:after="0"/>
        <w:ind w:rightChars="-132" w:right="-290" w:firstLineChars="100" w:firstLine="120"/>
        <w:rPr>
          <w:rFonts w:ascii="BIZ UDPゴシック" w:eastAsia="BIZ UDPゴシック" w:hAnsi="BIZ UDPゴシック"/>
          <w:sz w:val="12"/>
          <w:szCs w:val="12"/>
          <w:lang w:eastAsia="ja-JP"/>
        </w:rPr>
      </w:pPr>
    </w:p>
    <w:p w14:paraId="69151F8A" w14:textId="21F77B29" w:rsidR="00FE4885" w:rsidRDefault="00FE4885" w:rsidP="00242952">
      <w:pPr>
        <w:pBdr>
          <w:bottom w:val="single" w:sz="4" w:space="1" w:color="auto"/>
        </w:pBdr>
        <w:spacing w:after="0"/>
        <w:ind w:left="425" w:rightChars="22" w:right="48" w:hangingChars="193" w:hanging="425"/>
        <w:rPr>
          <w:rFonts w:ascii="BIZ UDPゴシック" w:eastAsia="BIZ UDPゴシック" w:hAnsi="BIZ UDPゴシック"/>
          <w:shd w:val="pct15" w:color="auto" w:fill="FFFFFF"/>
          <w:lang w:eastAsia="ja-JP"/>
        </w:rPr>
      </w:pPr>
      <w:r w:rsidRPr="00C53AB3">
        <w:rPr>
          <w:rFonts w:ascii="BIZ UDPゴシック" w:eastAsia="BIZ UDPゴシック" w:hAnsi="BIZ UDPゴシック" w:hint="eastAsia"/>
          <w:lang w:eastAsia="ja-JP"/>
        </w:rPr>
        <w:t>問</w:t>
      </w:r>
      <w:r w:rsidR="00881EEB" w:rsidRPr="00C53AB3">
        <w:rPr>
          <w:rFonts w:ascii="BIZ UDPゴシック" w:eastAsia="BIZ UDPゴシック" w:hAnsi="BIZ UDPゴシック" w:hint="eastAsia"/>
          <w:lang w:eastAsia="ja-JP"/>
        </w:rPr>
        <w:t>２</w:t>
      </w:r>
      <w:r w:rsidR="00EA2AF7" w:rsidRPr="00C53AB3">
        <w:rPr>
          <w:rFonts w:ascii="BIZ UDPゴシック" w:eastAsia="BIZ UDPゴシック" w:hAnsi="BIZ UDPゴシック" w:hint="eastAsia"/>
          <w:lang w:eastAsia="ja-JP"/>
        </w:rPr>
        <w:t xml:space="preserve">６　</w:t>
      </w:r>
      <w:r w:rsidR="009551A2" w:rsidRPr="00C53AB3">
        <w:rPr>
          <w:rFonts w:ascii="BIZ UDPゴシック" w:eastAsia="BIZ UDPゴシック" w:hAnsi="BIZ UDPゴシック" w:hint="eastAsia"/>
          <w:lang w:eastAsia="ja-JP"/>
        </w:rPr>
        <w:t>川崎区では、行政機関と外国人労働者受入れに関係する機関、外国人労働者を</w:t>
      </w:r>
      <w:r w:rsidR="00242952">
        <w:rPr>
          <w:rFonts w:ascii="BIZ UDPゴシック" w:eastAsia="BIZ UDPゴシック" w:hAnsi="BIZ UDPゴシック" w:hint="eastAsia"/>
          <w:lang w:eastAsia="ja-JP"/>
        </w:rPr>
        <w:t>雇用する</w:t>
      </w:r>
      <w:r w:rsidR="009551A2" w:rsidRPr="00C53AB3">
        <w:rPr>
          <w:rFonts w:ascii="BIZ UDPゴシック" w:eastAsia="BIZ UDPゴシック" w:hAnsi="BIZ UDPゴシック" w:hint="eastAsia"/>
          <w:lang w:eastAsia="ja-JP"/>
        </w:rPr>
        <w:t>企業が連携する</w:t>
      </w:r>
      <w:r w:rsidRPr="00C53AB3">
        <w:rPr>
          <w:rFonts w:ascii="BIZ UDPゴシック" w:eastAsia="BIZ UDPゴシック" w:hAnsi="BIZ UDPゴシック" w:hint="eastAsia"/>
          <w:lang w:eastAsia="ja-JP"/>
        </w:rPr>
        <w:t>協議</w:t>
      </w:r>
      <w:r w:rsidR="009551A2" w:rsidRPr="00C53AB3">
        <w:rPr>
          <w:rFonts w:ascii="BIZ UDPゴシック" w:eastAsia="BIZ UDPゴシック" w:hAnsi="BIZ UDPゴシック" w:hint="eastAsia"/>
          <w:lang w:eastAsia="ja-JP"/>
        </w:rPr>
        <w:t>会を立ち上げ、日本語教育や受入・定着に関する支援施策を実施</w:t>
      </w:r>
      <w:r w:rsidR="00242952">
        <w:rPr>
          <w:rFonts w:ascii="BIZ UDPゴシック" w:eastAsia="BIZ UDPゴシック" w:hAnsi="BIZ UDPゴシック" w:hint="eastAsia"/>
          <w:lang w:eastAsia="ja-JP"/>
        </w:rPr>
        <w:t>していく</w:t>
      </w:r>
      <w:r w:rsidR="009551A2" w:rsidRPr="00C53AB3">
        <w:rPr>
          <w:rFonts w:ascii="BIZ UDPゴシック" w:eastAsia="BIZ UDPゴシック" w:hAnsi="BIZ UDPゴシック" w:hint="eastAsia"/>
          <w:lang w:eastAsia="ja-JP"/>
        </w:rPr>
        <w:t>ことを検討しています。この協議会への</w:t>
      </w:r>
      <w:r w:rsidRPr="00C53AB3">
        <w:rPr>
          <w:rFonts w:ascii="BIZ UDPゴシック" w:eastAsia="BIZ UDPゴシック" w:hAnsi="BIZ UDPゴシック" w:hint="eastAsia"/>
          <w:lang w:eastAsia="ja-JP"/>
        </w:rPr>
        <w:t>参画</w:t>
      </w:r>
      <w:r w:rsidR="009551A2" w:rsidRPr="00C53AB3">
        <w:rPr>
          <w:rFonts w:ascii="BIZ UDPゴシック" w:eastAsia="BIZ UDPゴシック" w:hAnsi="BIZ UDPゴシック" w:hint="eastAsia"/>
          <w:lang w:eastAsia="ja-JP"/>
        </w:rPr>
        <w:t>について、意向を教えてください。</w:t>
      </w:r>
      <w:r w:rsidR="009E2D75" w:rsidRPr="00C53AB3">
        <w:rPr>
          <w:rFonts w:ascii="BIZ UDPゴシック" w:eastAsia="BIZ UDPゴシック" w:hAnsi="BIZ UDPゴシック"/>
          <w:lang w:eastAsia="ja-JP"/>
        </w:rPr>
        <w:t>（○</w:t>
      </w:r>
      <w:r w:rsidR="009E2D75" w:rsidRPr="00C53AB3">
        <w:rPr>
          <w:rFonts w:ascii="BIZ UDPゴシック" w:eastAsia="BIZ UDPゴシック" w:hAnsi="BIZ UDPゴシック" w:hint="eastAsia"/>
          <w:lang w:eastAsia="ja-JP"/>
        </w:rPr>
        <w:t>は１つ</w:t>
      </w:r>
      <w:r w:rsidR="009E2D75" w:rsidRPr="00C53AB3">
        <w:rPr>
          <w:rFonts w:ascii="BIZ UDPゴシック" w:eastAsia="BIZ UDPゴシック" w:hAnsi="BIZ UDPゴシック"/>
          <w:lang w:eastAsia="ja-JP"/>
        </w:rPr>
        <w:t>）</w:t>
      </w:r>
      <w:r w:rsidR="005F64BF" w:rsidRPr="00C53AB3">
        <w:rPr>
          <w:rFonts w:ascii="BIZ UDPゴシック" w:eastAsia="BIZ UDPゴシック" w:hAnsi="BIZ UDPゴシック" w:hint="eastAsia"/>
          <w:lang w:eastAsia="ja-JP"/>
        </w:rPr>
        <w:t xml:space="preserve">　</w:t>
      </w:r>
      <w:r w:rsidR="004939AC">
        <w:rPr>
          <w:rFonts w:ascii="BIZ UDPゴシック" w:eastAsia="BIZ UDPゴシック" w:hAnsi="BIZ UDPゴシック" w:hint="eastAsia"/>
          <w:lang w:eastAsia="ja-JP"/>
        </w:rPr>
        <w:t xml:space="preserve">　　</w:t>
      </w:r>
    </w:p>
    <w:p w14:paraId="1BFBB023" w14:textId="6739A086" w:rsidR="004939AC" w:rsidRPr="004939AC" w:rsidRDefault="004939AC" w:rsidP="00FD48AC">
      <w:pPr>
        <w:spacing w:after="0"/>
        <w:ind w:rightChars="151" w:right="332"/>
        <w:jc w:val="right"/>
        <w:rPr>
          <w:rFonts w:ascii="BIZ UDPゴシック" w:eastAsia="BIZ UDPゴシック" w:hAnsi="BIZ UDPゴシック"/>
          <w:sz w:val="12"/>
          <w:szCs w:val="12"/>
          <w:lang w:eastAsia="ja-JP"/>
        </w:rPr>
      </w:pPr>
    </w:p>
    <w:p w14:paraId="48E50A5A" w14:textId="12867C79" w:rsidR="009551A2" w:rsidRPr="00C53AB3" w:rsidRDefault="00C014EF" w:rsidP="009551A2">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551A2" w:rsidRPr="00C53AB3">
        <w:rPr>
          <w:rFonts w:ascii="BIZ UDPゴシック" w:eastAsia="BIZ UDPゴシック" w:hAnsi="BIZ UDPゴシック" w:hint="eastAsia"/>
          <w:lang w:eastAsia="ja-JP"/>
        </w:rPr>
        <w:t>積極的に参画したい（企画・運営にも関わりたい）</w:t>
      </w:r>
    </w:p>
    <w:p w14:paraId="23C6BA0C" w14:textId="1921E6F5" w:rsidR="004939AC" w:rsidRDefault="00C014EF" w:rsidP="009551A2">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551A2" w:rsidRPr="00C53AB3">
        <w:rPr>
          <w:rFonts w:ascii="BIZ UDPゴシック" w:eastAsia="BIZ UDPゴシック" w:hAnsi="BIZ UDPゴシック" w:hint="eastAsia"/>
          <w:lang w:eastAsia="ja-JP"/>
        </w:rPr>
        <w:t>参加には前向きで、情報共有や意見交換に関心がある</w:t>
      </w:r>
    </w:p>
    <w:p w14:paraId="15CAF265" w14:textId="128BD0D3" w:rsidR="009551A2" w:rsidRPr="00C53AB3" w:rsidRDefault="00C014EF" w:rsidP="009551A2">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551A2" w:rsidRPr="00C53AB3">
        <w:rPr>
          <w:rFonts w:ascii="BIZ UDPゴシック" w:eastAsia="BIZ UDPゴシック" w:hAnsi="BIZ UDPゴシック" w:hint="eastAsia"/>
          <w:lang w:eastAsia="ja-JP"/>
        </w:rPr>
        <w:t>参加は検討したいが、詳細を知ってから判断したい</w:t>
      </w:r>
    </w:p>
    <w:p w14:paraId="25C1BC0C" w14:textId="14C09C7F" w:rsidR="009551A2" w:rsidRPr="00C53AB3" w:rsidRDefault="00C014EF" w:rsidP="009551A2">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551A2" w:rsidRPr="00C53AB3">
        <w:rPr>
          <w:rFonts w:ascii="BIZ UDPゴシック" w:eastAsia="BIZ UDPゴシック" w:hAnsi="BIZ UDPゴシック" w:hint="eastAsia"/>
          <w:lang w:eastAsia="ja-JP"/>
        </w:rPr>
        <w:t>オブザーバー的な立場で情報を受け取るだけでもよい</w:t>
      </w:r>
    </w:p>
    <w:p w14:paraId="070D9F2C" w14:textId="10A54882" w:rsidR="004939AC" w:rsidRDefault="00C014EF" w:rsidP="009551A2">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551A2" w:rsidRPr="00C53AB3">
        <w:rPr>
          <w:rFonts w:ascii="BIZ UDPゴシック" w:eastAsia="BIZ UDPゴシック" w:hAnsi="BIZ UDPゴシック" w:hint="eastAsia"/>
          <w:lang w:eastAsia="ja-JP"/>
        </w:rPr>
        <w:t>現時点では参画の予定はない</w:t>
      </w:r>
    </w:p>
    <w:p w14:paraId="7439CFC2" w14:textId="065B2C69" w:rsidR="00BE1FE9" w:rsidRDefault="00C014EF" w:rsidP="009551A2">
      <w:pPr>
        <w:spacing w:after="0"/>
        <w:ind w:rightChars="-132" w:right="-290"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 xml:space="preserve">□ </w:t>
      </w:r>
      <w:r w:rsidR="009551A2" w:rsidRPr="00C53AB3">
        <w:rPr>
          <w:rFonts w:ascii="BIZ UDPゴシック" w:eastAsia="BIZ UDPゴシック" w:hAnsi="BIZ UDPゴシック" w:hint="eastAsia"/>
          <w:lang w:eastAsia="ja-JP"/>
        </w:rPr>
        <w:t>その他</w:t>
      </w:r>
      <w:r w:rsidR="009551A2" w:rsidRPr="00C53AB3">
        <w:rPr>
          <w:rFonts w:ascii="BIZ UDPゴシック" w:eastAsia="BIZ UDPゴシック" w:hAnsi="BIZ UDPゴシック"/>
          <w:lang w:eastAsia="ja-JP"/>
        </w:rPr>
        <w:t>（</w:t>
      </w:r>
      <w:r w:rsidR="00FD48AC" w:rsidRPr="00C53AB3">
        <w:rPr>
          <w:rFonts w:ascii="BIZ UDPゴシック" w:eastAsia="BIZ UDPゴシック" w:hAnsi="BIZ UDPゴシック"/>
          <w:lang w:eastAsia="ja-JP"/>
        </w:rPr>
        <w:t xml:space="preserve">　　　　　　　　　　　　　　　</w:t>
      </w:r>
      <w:r w:rsidR="00FD48AC" w:rsidRPr="00C53AB3">
        <w:rPr>
          <w:rFonts w:ascii="BIZ UDPゴシック" w:eastAsia="BIZ UDPゴシック" w:hAnsi="BIZ UDPゴシック" w:hint="eastAsia"/>
          <w:lang w:eastAsia="ja-JP"/>
        </w:rPr>
        <w:t xml:space="preserve">                              </w:t>
      </w:r>
      <w:r w:rsidR="00FD48AC" w:rsidRPr="00C53AB3">
        <w:rPr>
          <w:rFonts w:ascii="BIZ UDPゴシック" w:eastAsia="BIZ UDPゴシック" w:hAnsi="BIZ UDPゴシック"/>
          <w:lang w:eastAsia="ja-JP"/>
        </w:rPr>
        <w:t xml:space="preserve">　　　　　　　　　</w:t>
      </w:r>
      <w:r w:rsidR="009551A2" w:rsidRPr="00C53AB3">
        <w:rPr>
          <w:rFonts w:ascii="BIZ UDPゴシック" w:eastAsia="BIZ UDPゴシック" w:hAnsi="BIZ UDPゴシック"/>
          <w:lang w:eastAsia="ja-JP"/>
        </w:rPr>
        <w:t>）</w:t>
      </w:r>
    </w:p>
    <w:p w14:paraId="68AD59DD" w14:textId="1FD973BD" w:rsidR="009551A2" w:rsidRPr="00C53AB3" w:rsidRDefault="00B43118" w:rsidP="00BE1FE9">
      <w:pPr>
        <w:spacing w:after="0"/>
        <w:ind w:rightChars="128" w:right="282" w:firstLineChars="100" w:firstLine="220"/>
        <w:jc w:val="right"/>
        <w:rPr>
          <w:rFonts w:ascii="BIZ UDPゴシック" w:eastAsia="BIZ UDPゴシック" w:hAnsi="BIZ UDPゴシック"/>
          <w:lang w:eastAsia="ja-JP"/>
        </w:rPr>
      </w:pPr>
      <w:r w:rsidRPr="00B43118">
        <w:rPr>
          <w:rFonts w:ascii="BIZ UDPゴシック" w:eastAsia="BIZ UDPゴシック" w:hAnsi="BIZ UDPゴシック" w:hint="eastAsia"/>
          <w:shd w:val="clear" w:color="auto" w:fill="FED6E3"/>
          <w:lang w:eastAsia="ja-JP"/>
        </w:rPr>
        <w:t>→</w:t>
      </w:r>
      <w:r w:rsidRPr="00B43118">
        <w:rPr>
          <w:rFonts w:ascii="BIZ UDPゴシック" w:eastAsia="BIZ UDPゴシック" w:hAnsi="BIZ UDPゴシック"/>
          <w:shd w:val="clear" w:color="auto" w:fill="FED6E3"/>
          <w:lang w:eastAsia="ja-JP"/>
        </w:rPr>
        <w:t>回答後　問２</w:t>
      </w:r>
      <w:r w:rsidRPr="00B43118">
        <w:rPr>
          <w:rFonts w:ascii="BIZ UDPゴシック" w:eastAsia="BIZ UDPゴシック" w:hAnsi="BIZ UDPゴシック" w:hint="eastAsia"/>
          <w:shd w:val="clear" w:color="auto" w:fill="FED6E3"/>
          <w:lang w:eastAsia="ja-JP"/>
        </w:rPr>
        <w:t>７</w:t>
      </w:r>
      <w:r w:rsidRPr="00B43118">
        <w:rPr>
          <w:rFonts w:ascii="BIZ UDPゴシック" w:eastAsia="BIZ UDPゴシック" w:hAnsi="BIZ UDPゴシック"/>
          <w:shd w:val="clear" w:color="auto" w:fill="FED6E3"/>
          <w:lang w:eastAsia="ja-JP"/>
        </w:rPr>
        <w:t>へ</w:t>
      </w:r>
    </w:p>
    <w:p w14:paraId="61785E5F" w14:textId="77777777" w:rsidR="009551A2" w:rsidRDefault="009551A2" w:rsidP="00693CAB">
      <w:pPr>
        <w:spacing w:after="0"/>
        <w:ind w:rightChars="-132" w:right="-290"/>
        <w:rPr>
          <w:rFonts w:ascii="BIZ UDPゴシック" w:eastAsia="BIZ UDPゴシック" w:hAnsi="BIZ UDPゴシック"/>
          <w:sz w:val="12"/>
          <w:szCs w:val="12"/>
          <w:lang w:eastAsia="ja-JP"/>
        </w:rPr>
      </w:pPr>
    </w:p>
    <w:p w14:paraId="58052F82" w14:textId="77777777" w:rsidR="00BE1FE9" w:rsidRDefault="00BE1FE9" w:rsidP="00693CAB">
      <w:pPr>
        <w:spacing w:after="0"/>
        <w:ind w:rightChars="-132" w:right="-290"/>
        <w:rPr>
          <w:rFonts w:ascii="BIZ UDPゴシック" w:eastAsia="BIZ UDPゴシック" w:hAnsi="BIZ UDPゴシック"/>
          <w:sz w:val="12"/>
          <w:szCs w:val="12"/>
          <w:lang w:eastAsia="ja-JP"/>
        </w:rPr>
      </w:pPr>
    </w:p>
    <w:p w14:paraId="79537ED3" w14:textId="7469A588" w:rsidR="00382CEE" w:rsidRPr="00C53AB3" w:rsidRDefault="00E908AF" w:rsidP="004808E4">
      <w:pPr>
        <w:pBdr>
          <w:bottom w:val="single" w:sz="4" w:space="1" w:color="auto"/>
        </w:pBdr>
        <w:spacing w:after="0"/>
        <w:ind w:left="425" w:rightChars="22" w:right="48" w:hangingChars="193" w:hanging="425"/>
        <w:rPr>
          <w:rFonts w:ascii="BIZ UDPゴシック" w:eastAsia="BIZ UDPゴシック" w:hAnsi="BIZ UDPゴシック"/>
          <w:lang w:eastAsia="ja-JP"/>
        </w:rPr>
      </w:pPr>
      <w:r w:rsidRPr="00C53AB3">
        <w:rPr>
          <w:rFonts w:ascii="BIZ UDPゴシック" w:eastAsia="BIZ UDPゴシック" w:hAnsi="BIZ UDPゴシック"/>
          <w:lang w:eastAsia="ja-JP"/>
        </w:rPr>
        <w:lastRenderedPageBreak/>
        <w:t>問２</w:t>
      </w:r>
      <w:r w:rsidR="00EA2AF7" w:rsidRPr="00C53AB3">
        <w:rPr>
          <w:rFonts w:ascii="BIZ UDPゴシック" w:eastAsia="BIZ UDPゴシック" w:hAnsi="BIZ UDPゴシック" w:hint="eastAsia"/>
          <w:lang w:eastAsia="ja-JP"/>
        </w:rPr>
        <w:t>７</w:t>
      </w:r>
      <w:r w:rsidR="009551A2" w:rsidRPr="00C53AB3">
        <w:rPr>
          <w:rFonts w:ascii="BIZ UDPゴシック" w:eastAsia="BIZ UDPゴシック" w:hAnsi="BIZ UDPゴシック" w:hint="eastAsia"/>
          <w:lang w:eastAsia="ja-JP"/>
        </w:rPr>
        <w:t xml:space="preserve">　</w:t>
      </w:r>
      <w:r w:rsidR="009E7226" w:rsidRPr="00C53AB3">
        <w:rPr>
          <w:rFonts w:ascii="BIZ UDPゴシック" w:eastAsia="BIZ UDPゴシック" w:hAnsi="BIZ UDPゴシック"/>
          <w:lang w:eastAsia="ja-JP"/>
        </w:rPr>
        <w:t>貴事業所</w:t>
      </w:r>
      <w:r w:rsidR="009E7226" w:rsidRPr="00C53AB3">
        <w:rPr>
          <w:rFonts w:ascii="BIZ UDPゴシック" w:eastAsia="BIZ UDPゴシック" w:hAnsi="BIZ UDPゴシック"/>
          <w:lang w:eastAsia="ja-JP"/>
        </w:rPr>
        <w:t xml:space="preserve"> </w:t>
      </w:r>
      <w:r w:rsidRPr="00C53AB3">
        <w:rPr>
          <w:rFonts w:ascii="BIZ UDPゴシック" w:eastAsia="BIZ UDPゴシック" w:hAnsi="BIZ UDPゴシック"/>
          <w:lang w:eastAsia="ja-JP"/>
        </w:rPr>
        <w:t>(</w:t>
      </w:r>
      <w:r w:rsidR="009E7226" w:rsidRPr="00C53AB3">
        <w:rPr>
          <w:rFonts w:ascii="BIZ UDPゴシック" w:eastAsia="BIZ UDPゴシック" w:hAnsi="BIZ UDPゴシック"/>
          <w:lang w:eastAsia="ja-JP"/>
        </w:rPr>
        <w:t>貴社</w:t>
      </w:r>
      <w:r w:rsidRPr="00C53AB3">
        <w:rPr>
          <w:rFonts w:ascii="BIZ UDPゴシック" w:eastAsia="BIZ UDPゴシック" w:hAnsi="BIZ UDPゴシック"/>
          <w:lang w:eastAsia="ja-JP"/>
        </w:rPr>
        <w:t>)における、外国人労働者に対する支援や工夫等の取組事例や、外国人労働者に関するご意見などがありましたら、ご自由にご記入ください</w:t>
      </w:r>
      <w:r w:rsidR="009551A2" w:rsidRPr="00C53AB3">
        <w:rPr>
          <w:rFonts w:ascii="BIZ UDPゴシック" w:eastAsia="BIZ UDPゴシック" w:hAnsi="BIZ UDPゴシック" w:hint="eastAsia"/>
          <w:lang w:eastAsia="ja-JP"/>
        </w:rPr>
        <w:t>。</w:t>
      </w:r>
    </w:p>
    <w:p w14:paraId="53BAF754" w14:textId="0ED6AD6D" w:rsidR="009551A2" w:rsidRPr="00C53AB3" w:rsidRDefault="00AF711A" w:rsidP="009551A2">
      <w:pPr>
        <w:spacing w:after="0"/>
        <w:ind w:left="220" w:rightChars="-132" w:right="-290" w:hangingChars="100" w:hanging="220"/>
        <w:rPr>
          <w:rFonts w:ascii="BIZ UDPゴシック" w:eastAsia="BIZ UDPゴシック" w:hAnsi="BIZ UDPゴシック"/>
          <w:lang w:eastAsia="ja-JP"/>
        </w:rPr>
      </w:pPr>
      <w:r w:rsidRPr="00C53AB3">
        <w:rPr>
          <w:rFonts w:ascii="BIZ UDPゴシック" w:eastAsia="BIZ UDPゴシック" w:hAnsi="BIZ UDPゴシック"/>
          <w:noProof/>
          <w:lang w:eastAsia="ja-JP"/>
        </w:rPr>
        <mc:AlternateContent>
          <mc:Choice Requires="wps">
            <w:drawing>
              <wp:anchor distT="0" distB="0" distL="114300" distR="114300" simplePos="0" relativeHeight="251492352" behindDoc="0" locked="0" layoutInCell="1" allowOverlap="1" wp14:anchorId="5CC7E3DF" wp14:editId="4FAD0A68">
                <wp:simplePos x="0" y="0"/>
                <wp:positionH relativeFrom="column">
                  <wp:posOffset>123190</wp:posOffset>
                </wp:positionH>
                <wp:positionV relativeFrom="paragraph">
                  <wp:posOffset>113030</wp:posOffset>
                </wp:positionV>
                <wp:extent cx="5984240" cy="2113280"/>
                <wp:effectExtent l="0" t="0" r="16510" b="20320"/>
                <wp:wrapNone/>
                <wp:docPr id="1000680704" name="テキスト ボックス 2"/>
                <wp:cNvGraphicFramePr/>
                <a:graphic xmlns:a="http://schemas.openxmlformats.org/drawingml/2006/main">
                  <a:graphicData uri="http://schemas.microsoft.com/office/word/2010/wordprocessingShape">
                    <wps:wsp>
                      <wps:cNvSpPr txBox="1"/>
                      <wps:spPr>
                        <a:xfrm>
                          <a:off x="0" y="0"/>
                          <a:ext cx="5984240" cy="2113280"/>
                        </a:xfrm>
                        <a:prstGeom prst="rect">
                          <a:avLst/>
                        </a:prstGeom>
                        <a:solidFill>
                          <a:schemeClr val="lt1"/>
                        </a:solidFill>
                        <a:ln w="6350">
                          <a:solidFill>
                            <a:prstClr val="black"/>
                          </a:solidFill>
                        </a:ln>
                      </wps:spPr>
                      <wps:txbx>
                        <w:txbxContent>
                          <w:p w14:paraId="7E7095EF" w14:textId="77777777" w:rsidR="00AF711A" w:rsidRDefault="00AF71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7E3DF" id="_x0000_s1030" type="#_x0000_t202" style="position:absolute;left:0;text-align:left;margin-left:9.7pt;margin-top:8.9pt;width:471.2pt;height:166.4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" fillcolor="white [3201]" strokeweight=".5pt">
                <v:textbox>
                  <w:txbxContent>
                    <w:p w14:paraId="7E7095EF" w14:textId="77777777" w:rsidR="00AF711A" w:rsidRDefault="00AF711A"/>
                  </w:txbxContent>
                </v:textbox>
              </v:shape>
            </w:pict>
          </mc:Fallback>
        </mc:AlternateContent>
      </w:r>
    </w:p>
    <w:p w14:paraId="4CFBE73E" w14:textId="0642CC6C"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0004F222" w14:textId="77777777"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4DA1D411" w14:textId="77777777"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5453F67E" w14:textId="77777777"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690E4129" w14:textId="77777777"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4735C756" w14:textId="77777777"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5A0C5147" w14:textId="77777777" w:rsidR="009551A2" w:rsidRPr="00C53AB3" w:rsidRDefault="009551A2" w:rsidP="009551A2">
      <w:pPr>
        <w:spacing w:after="0"/>
        <w:ind w:left="220" w:rightChars="-132" w:right="-290" w:hangingChars="100" w:hanging="220"/>
        <w:rPr>
          <w:rFonts w:ascii="BIZ UDPゴシック" w:eastAsia="BIZ UDPゴシック" w:hAnsi="BIZ UDPゴシック"/>
          <w:lang w:eastAsia="ja-JP"/>
        </w:rPr>
      </w:pPr>
    </w:p>
    <w:p w14:paraId="29411FB3" w14:textId="77777777" w:rsidR="009551A2" w:rsidRDefault="009551A2" w:rsidP="009551A2">
      <w:pPr>
        <w:spacing w:after="0"/>
        <w:ind w:left="220" w:rightChars="-132" w:right="-290" w:hangingChars="100" w:hanging="220"/>
        <w:rPr>
          <w:rFonts w:ascii="BIZ UDPゴシック" w:eastAsia="BIZ UDPゴシック" w:hAnsi="BIZ UDPゴシック"/>
          <w:lang w:eastAsia="ja-JP"/>
        </w:rPr>
      </w:pPr>
    </w:p>
    <w:p w14:paraId="273D1331" w14:textId="1CB6A70A" w:rsidR="00B45B8F" w:rsidRPr="00115D1C" w:rsidRDefault="00B45B8F" w:rsidP="009551A2">
      <w:pPr>
        <w:spacing w:after="0"/>
        <w:ind w:left="180" w:rightChars="-132" w:right="-290" w:hangingChars="100" w:hanging="180"/>
        <w:rPr>
          <w:rFonts w:ascii="BIZ UDPゴシック" w:eastAsia="BIZ UDPゴシック" w:hAnsi="BIZ UDPゴシック"/>
          <w:sz w:val="18"/>
          <w:szCs w:val="18"/>
          <w:lang w:eastAsia="ja-JP"/>
        </w:rPr>
      </w:pPr>
    </w:p>
    <w:p w14:paraId="6251416A" w14:textId="77777777" w:rsidR="00161A74" w:rsidRDefault="00161A74" w:rsidP="009551A2">
      <w:pPr>
        <w:spacing w:after="0"/>
        <w:ind w:left="180" w:rightChars="-132" w:right="-290" w:hangingChars="100" w:hanging="180"/>
        <w:rPr>
          <w:rFonts w:ascii="BIZ UDPゴシック" w:eastAsia="BIZ UDPゴシック" w:hAnsi="BIZ UDPゴシック"/>
          <w:sz w:val="18"/>
          <w:szCs w:val="18"/>
          <w:lang w:eastAsia="ja-JP"/>
        </w:rPr>
      </w:pPr>
    </w:p>
    <w:p w14:paraId="7B4A6CC7" w14:textId="77777777" w:rsidR="00275531" w:rsidRDefault="00275531" w:rsidP="009551A2">
      <w:pPr>
        <w:spacing w:after="0"/>
        <w:ind w:left="180" w:rightChars="-132" w:right="-290" w:hangingChars="100" w:hanging="180"/>
        <w:rPr>
          <w:rFonts w:ascii="BIZ UDPゴシック" w:eastAsia="BIZ UDPゴシック" w:hAnsi="BIZ UDPゴシック"/>
          <w:sz w:val="18"/>
          <w:szCs w:val="18"/>
          <w:lang w:eastAsia="ja-JP"/>
        </w:rPr>
      </w:pPr>
    </w:p>
    <w:p w14:paraId="28BA07D0" w14:textId="77777777" w:rsidR="00275531" w:rsidRPr="00115D1C" w:rsidRDefault="00275531" w:rsidP="009551A2">
      <w:pPr>
        <w:spacing w:after="0"/>
        <w:ind w:left="180" w:rightChars="-132" w:right="-290" w:hangingChars="100" w:hanging="180"/>
        <w:rPr>
          <w:rFonts w:ascii="BIZ UDPゴシック" w:eastAsia="BIZ UDPゴシック" w:hAnsi="BIZ UDPゴシック"/>
          <w:sz w:val="18"/>
          <w:szCs w:val="18"/>
          <w:lang w:eastAsia="ja-JP"/>
        </w:rPr>
      </w:pPr>
    </w:p>
    <w:p w14:paraId="0F7780FF" w14:textId="3C7DBDA5" w:rsidR="00AF711A" w:rsidRPr="00E86B8A" w:rsidRDefault="00AF711A" w:rsidP="00BB3F69">
      <w:pPr>
        <w:pStyle w:val="ae"/>
        <w:numPr>
          <w:ilvl w:val="0"/>
          <w:numId w:val="34"/>
        </w:numPr>
        <w:shd w:val="clear" w:color="auto" w:fill="DAEEF3" w:themeFill="accent5" w:themeFillTint="33"/>
        <w:spacing w:after="0"/>
        <w:ind w:rightChars="-42" w:right="-92"/>
        <w:rPr>
          <w:rFonts w:ascii="BIZ UDPゴシック" w:eastAsia="BIZ UDPゴシック" w:hAnsi="BIZ UDPゴシック"/>
          <w:b/>
          <w:bCs/>
          <w:sz w:val="28"/>
          <w:szCs w:val="28"/>
          <w:lang w:eastAsia="ja-JP"/>
        </w:rPr>
      </w:pPr>
      <w:r w:rsidRPr="00E86B8A">
        <w:rPr>
          <w:rFonts w:ascii="BIZ UDPゴシック" w:eastAsia="BIZ UDPゴシック" w:hAnsi="BIZ UDPゴシック" w:hint="eastAsia"/>
          <w:b/>
          <w:bCs/>
          <w:sz w:val="28"/>
          <w:szCs w:val="28"/>
          <w:lang w:eastAsia="ja-JP"/>
        </w:rPr>
        <w:t>今後のご案内について</w:t>
      </w:r>
    </w:p>
    <w:p w14:paraId="6C05666C" w14:textId="79F33DC1" w:rsidR="00E86B8A" w:rsidRDefault="00E86B8A" w:rsidP="00D830B9">
      <w:pPr>
        <w:spacing w:after="0"/>
        <w:ind w:rightChars="22" w:right="48"/>
        <w:rPr>
          <w:rFonts w:ascii="BIZ UDPゴシック" w:eastAsia="BIZ UDPゴシック" w:hAnsi="BIZ UDPゴシック"/>
          <w:sz w:val="24"/>
          <w:szCs w:val="24"/>
          <w:lang w:eastAsia="ja-JP"/>
        </w:rPr>
      </w:pPr>
      <w:r w:rsidRPr="00C53AB3">
        <w:rPr>
          <w:rFonts w:ascii="BIZ UDPゴシック" w:eastAsia="BIZ UDPゴシック" w:hAnsi="BIZ UDPゴシック" w:hint="eastAsia"/>
          <w:noProof/>
          <w:sz w:val="24"/>
          <w:szCs w:val="24"/>
          <w:lang w:val="ja-JP" w:eastAsia="ja-JP"/>
        </w:rPr>
        <mc:AlternateContent>
          <mc:Choice Requires="wps">
            <w:drawing>
              <wp:anchor distT="0" distB="0" distL="114300" distR="114300" simplePos="0" relativeHeight="251491328" behindDoc="0" locked="0" layoutInCell="1" allowOverlap="1" wp14:anchorId="129EDB5A" wp14:editId="2F85E2B1">
                <wp:simplePos x="0" y="0"/>
                <wp:positionH relativeFrom="column">
                  <wp:posOffset>119380</wp:posOffset>
                </wp:positionH>
                <wp:positionV relativeFrom="paragraph">
                  <wp:posOffset>124460</wp:posOffset>
                </wp:positionV>
                <wp:extent cx="5988050" cy="2590800"/>
                <wp:effectExtent l="57150" t="19050" r="69850" b="95250"/>
                <wp:wrapNone/>
                <wp:docPr id="1708104431" name="テキスト ボックス 3"/>
                <wp:cNvGraphicFramePr/>
                <a:graphic xmlns:a="http://schemas.openxmlformats.org/drawingml/2006/main">
                  <a:graphicData uri="http://schemas.microsoft.com/office/word/2010/wordprocessingShape">
                    <wps:wsp>
                      <wps:cNvSpPr txBox="1"/>
                      <wps:spPr>
                        <a:xfrm>
                          <a:off x="0" y="0"/>
                          <a:ext cx="5988050" cy="2590800"/>
                        </a:xfrm>
                        <a:prstGeom prst="rect">
                          <a:avLst/>
                        </a:prstGeom>
                        <a:solidFill>
                          <a:schemeClr val="lt1"/>
                        </a:solidFill>
                        <a:ln w="25400">
                          <a:solidFill>
                            <a:schemeClr val="accent5"/>
                          </a:solidFill>
                        </a:ln>
                        <a:effectLst>
                          <a:outerShdw blurRad="40005" dist="22860" dir="5400000" algn="ctr" rotWithShape="0">
                            <a:srgbClr val="000000">
                              <a:alpha val="35000"/>
                            </a:srgbClr>
                          </a:outerShdw>
                        </a:effectLst>
                      </wps:spPr>
                      <wps:txbx>
                        <w:txbxContent>
                          <w:p w14:paraId="6A640D67" w14:textId="228027A8" w:rsidR="005F64BF" w:rsidRDefault="005F64BF" w:rsidP="00475B30">
                            <w:pPr>
                              <w:ind w:rightChars="10" w:right="22"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今後、下記の項目について、川崎区内で外国人労働者を雇用している企業様向けに定期的な情報提供を予定しています。</w:t>
                            </w:r>
                          </w:p>
                          <w:p w14:paraId="51E07907" w14:textId="46946EFA" w:rsidR="005F64BF" w:rsidRDefault="009E2D75" w:rsidP="005F64BF">
                            <w:pPr>
                              <w:pStyle w:val="ae"/>
                              <w:numPr>
                                <w:ilvl w:val="0"/>
                                <w:numId w:val="26"/>
                              </w:numPr>
                              <w:rPr>
                                <w:rFonts w:ascii="BIZ UDPゴシック" w:eastAsia="BIZ UDPゴシック" w:hAnsi="BIZ UDPゴシック"/>
                                <w:sz w:val="24"/>
                                <w:szCs w:val="24"/>
                                <w:lang w:eastAsia="ja-JP"/>
                              </w:rPr>
                            </w:pPr>
                            <w:r w:rsidRPr="005F64BF">
                              <w:rPr>
                                <w:rFonts w:ascii="BIZ UDPゴシック" w:eastAsia="BIZ UDPゴシック" w:hAnsi="BIZ UDPゴシック" w:hint="eastAsia"/>
                                <w:sz w:val="24"/>
                                <w:szCs w:val="24"/>
                                <w:lang w:eastAsia="ja-JP"/>
                              </w:rPr>
                              <w:t>外国人労働者受入・定着に関するセミナーのご案内</w:t>
                            </w:r>
                          </w:p>
                          <w:p w14:paraId="0E5DE31E" w14:textId="7458555E" w:rsidR="005F64BF" w:rsidRDefault="005F64BF" w:rsidP="005F64BF">
                            <w:pPr>
                              <w:pStyle w:val="ae"/>
                              <w:numPr>
                                <w:ilvl w:val="0"/>
                                <w:numId w:val="26"/>
                              </w:numPr>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育成就労などの制度の最新情報</w:t>
                            </w:r>
                          </w:p>
                          <w:p w14:paraId="1493B2E4" w14:textId="5BC08DEC" w:rsidR="005F64BF" w:rsidRDefault="005F64BF" w:rsidP="005F64BF">
                            <w:pPr>
                              <w:pStyle w:val="ae"/>
                              <w:numPr>
                                <w:ilvl w:val="0"/>
                                <w:numId w:val="26"/>
                              </w:numPr>
                              <w:rPr>
                                <w:rFonts w:ascii="BIZ UDPゴシック" w:eastAsia="BIZ UDPゴシック" w:hAnsi="BIZ UDPゴシック"/>
                                <w:sz w:val="24"/>
                                <w:szCs w:val="24"/>
                                <w:lang w:eastAsia="ja-JP"/>
                              </w:rPr>
                            </w:pPr>
                            <w:r w:rsidRPr="00D830B9">
                              <w:rPr>
                                <w:rFonts w:ascii="BIZ UDPゴシック" w:eastAsia="BIZ UDPゴシック" w:hAnsi="BIZ UDPゴシック" w:hint="eastAsia"/>
                                <w:sz w:val="24"/>
                                <w:szCs w:val="24"/>
                                <w:lang w:eastAsia="ja-JP"/>
                              </w:rPr>
                              <w:t>外国人労働者の生活に役立つ情報</w:t>
                            </w:r>
                          </w:p>
                          <w:p w14:paraId="734B7522" w14:textId="06E1739F" w:rsidR="005F64BF" w:rsidRPr="005F64BF" w:rsidRDefault="005F64BF" w:rsidP="005F64BF">
                            <w:pPr>
                              <w:pStyle w:val="ae"/>
                              <w:numPr>
                                <w:ilvl w:val="0"/>
                                <w:numId w:val="26"/>
                              </w:numPr>
                              <w:rPr>
                                <w:rFonts w:ascii="BIZ UDPゴシック" w:eastAsia="BIZ UDPゴシック" w:hAnsi="BIZ UDPゴシック"/>
                                <w:sz w:val="24"/>
                                <w:szCs w:val="24"/>
                                <w:lang w:eastAsia="ja-JP"/>
                              </w:rPr>
                            </w:pPr>
                            <w:r w:rsidRPr="00D830B9">
                              <w:rPr>
                                <w:rFonts w:ascii="BIZ UDPゴシック" w:eastAsia="BIZ UDPゴシック" w:hAnsi="BIZ UDPゴシック" w:hint="eastAsia"/>
                                <w:sz w:val="24"/>
                                <w:szCs w:val="24"/>
                                <w:lang w:eastAsia="ja-JP"/>
                              </w:rPr>
                              <w:t>川崎区が検討している</w:t>
                            </w:r>
                            <w:r>
                              <w:rPr>
                                <w:rFonts w:ascii="BIZ UDPゴシック" w:eastAsia="BIZ UDPゴシック" w:hAnsi="BIZ UDPゴシック" w:hint="eastAsia"/>
                                <w:sz w:val="24"/>
                                <w:szCs w:val="24"/>
                                <w:lang w:eastAsia="ja-JP"/>
                              </w:rPr>
                              <w:t>施策・</w:t>
                            </w:r>
                            <w:r w:rsidRPr="00D830B9">
                              <w:rPr>
                                <w:rFonts w:ascii="BIZ UDPゴシック" w:eastAsia="BIZ UDPゴシック" w:hAnsi="BIZ UDPゴシック" w:hint="eastAsia"/>
                                <w:sz w:val="24"/>
                                <w:szCs w:val="24"/>
                                <w:lang w:eastAsia="ja-JP"/>
                              </w:rPr>
                              <w:t>協議会についての情報</w:t>
                            </w:r>
                            <w:r w:rsidR="004939AC">
                              <w:rPr>
                                <w:rFonts w:ascii="BIZ UDPゴシック" w:eastAsia="BIZ UDPゴシック" w:hAnsi="BIZ UDPゴシック" w:hint="eastAsia"/>
                                <w:sz w:val="24"/>
                                <w:szCs w:val="24"/>
                                <w:lang w:eastAsia="ja-JP"/>
                              </w:rPr>
                              <w:t xml:space="preserve">　など</w:t>
                            </w:r>
                          </w:p>
                          <w:p w14:paraId="1A7D9F26" w14:textId="2EBCE1F5" w:rsidR="00020C15" w:rsidRDefault="00020C15" w:rsidP="00020C15">
                            <w:pPr>
                              <w:spacing w:after="0" w:line="240" w:lineRule="auto"/>
                              <w:ind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最初にご回答いただいた所在地、ご担当者様メールアドレスあてに、</w:t>
                            </w:r>
                          </w:p>
                          <w:p w14:paraId="5DD8BE46" w14:textId="5B7E61DF" w:rsidR="009E2D75" w:rsidRDefault="009E2D75" w:rsidP="00020C15">
                            <w:pPr>
                              <w:spacing w:line="240" w:lineRule="auto"/>
                              <w:ind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今後、</w:t>
                            </w:r>
                            <w:r w:rsidRPr="00D830B9">
                              <w:rPr>
                                <w:rFonts w:ascii="BIZ UDPゴシック" w:eastAsia="BIZ UDPゴシック" w:hAnsi="BIZ UDPゴシック" w:hint="eastAsia"/>
                                <w:sz w:val="24"/>
                                <w:szCs w:val="24"/>
                                <w:lang w:eastAsia="ja-JP"/>
                              </w:rPr>
                              <w:t>ご案内の送付（メール配信等）を希望されるか、</w:t>
                            </w:r>
                            <w:r w:rsidR="005F64BF">
                              <w:rPr>
                                <w:rFonts w:ascii="BIZ UDPゴシック" w:eastAsia="BIZ UDPゴシック" w:hAnsi="BIZ UDPゴシック" w:hint="eastAsia"/>
                                <w:sz w:val="24"/>
                                <w:szCs w:val="24"/>
                                <w:lang w:eastAsia="ja-JP"/>
                              </w:rPr>
                              <w:t>下記に</w:t>
                            </w:r>
                            <w:r>
                              <w:rPr>
                                <w:rFonts w:ascii="BIZ UDPゴシック" w:eastAsia="BIZ UDPゴシック" w:hAnsi="BIZ UDPゴシック" w:hint="eastAsia"/>
                                <w:sz w:val="24"/>
                                <w:szCs w:val="24"/>
                                <w:lang w:eastAsia="ja-JP"/>
                              </w:rPr>
                              <w:t>ご回答</w:t>
                            </w:r>
                            <w:r w:rsidRPr="00D830B9">
                              <w:rPr>
                                <w:rFonts w:ascii="BIZ UDPゴシック" w:eastAsia="BIZ UDPゴシック" w:hAnsi="BIZ UDPゴシック" w:hint="eastAsia"/>
                                <w:sz w:val="24"/>
                                <w:szCs w:val="24"/>
                                <w:lang w:eastAsia="ja-JP"/>
                              </w:rPr>
                              <w:t>をお願いします。</w:t>
                            </w:r>
                          </w:p>
                          <w:p w14:paraId="62983FA0" w14:textId="05CDC8CD" w:rsidR="009E2D75" w:rsidRDefault="009E2D75" w:rsidP="009E2D75">
                            <w:pPr>
                              <w:jc w:val="center"/>
                              <w:rPr>
                                <w:rFonts w:ascii="BIZ UDPゴシック" w:eastAsia="BIZ UDPゴシック" w:hAnsi="BIZ UDPゴシック"/>
                                <w:sz w:val="24"/>
                                <w:szCs w:val="24"/>
                                <w:lang w:eastAsia="ja-JP"/>
                              </w:rPr>
                            </w:pPr>
                            <w:r w:rsidRPr="00D830B9">
                              <w:rPr>
                                <w:rFonts w:ascii="BIZ UDPゴシック" w:eastAsia="BIZ UDPゴシック" w:hAnsi="BIZ UDPゴシック" w:hint="eastAsia"/>
                                <w:sz w:val="24"/>
                                <w:szCs w:val="24"/>
                                <w:lang w:eastAsia="ja-JP"/>
                              </w:rPr>
                              <w:t>□送付・配信を希望する　　　□送付・配信を希望しない</w:t>
                            </w:r>
                          </w:p>
                          <w:p w14:paraId="74FCDE77" w14:textId="0408AA6A" w:rsidR="00020C15" w:rsidRDefault="00020C15" w:rsidP="009E2D75">
                            <w:pPr>
                              <w:jc w:val="center"/>
                              <w:rPr>
                                <w:lang w:eastAsia="ja-JP"/>
                              </w:rPr>
                            </w:pPr>
                            <w:r>
                              <w:rPr>
                                <w:rFonts w:ascii="BIZ UDPゴシック" w:eastAsia="BIZ UDPゴシック" w:hAnsi="BIZ UDPゴシック" w:hint="eastAsia"/>
                                <w:sz w:val="24"/>
                                <w:szCs w:val="24"/>
                                <w:lang w:eastAsia="ja-JP"/>
                              </w:rPr>
                              <w:t>メール</w:t>
                            </w:r>
                          </w:p>
                        </w:txbxContent>
                      </wps:txbx>
                      <wps:bodyPr rot="0" spcFirstLastPara="0" vertOverflow="overflow" horzOverflow="overflow" vert="horz" wrap="square" lIns="91440" tIns="108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EDB5A" id="テキスト ボックス 3" o:spid="_x0000_s1031" type="#_x0000_t202" style="position:absolute;margin-left:9.4pt;margin-top:9.8pt;width:471.5pt;height:204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" fillcolor="white [3201]" strokecolor="#4bacc6 [3208]" strokeweight="2pt">
                <v:shadow on="t" color="black" opacity="22937f" offset="0,1.8pt"/>
                <v:textbox inset=",3mm,,2mm">
                  <w:txbxContent>
                    <w:p w14:paraId="6A640D67" w14:textId="228027A8" w:rsidR="005F64BF" w:rsidRDefault="005F64BF" w:rsidP="00475B30">
                      <w:pPr>
                        <w:ind w:rightChars="10" w:right="22"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今後、下記の項目について、川崎区内で外国人労働者を雇用している企業様向けに定期的な情報提供を予定しています。</w:t>
                      </w:r>
                    </w:p>
                    <w:p w14:paraId="51E07907" w14:textId="46946EFA" w:rsidR="005F64BF" w:rsidRDefault="009E2D75" w:rsidP="005F64BF">
                      <w:pPr>
                        <w:pStyle w:val="ae"/>
                        <w:numPr>
                          <w:ilvl w:val="0"/>
                          <w:numId w:val="26"/>
                        </w:numPr>
                        <w:rPr>
                          <w:rFonts w:ascii="BIZ UDPゴシック" w:eastAsia="BIZ UDPゴシック" w:hAnsi="BIZ UDPゴシック"/>
                          <w:sz w:val="24"/>
                          <w:szCs w:val="24"/>
                          <w:lang w:eastAsia="ja-JP"/>
                        </w:rPr>
                      </w:pPr>
                      <w:r w:rsidRPr="005F64BF">
                        <w:rPr>
                          <w:rFonts w:ascii="BIZ UDPゴシック" w:eastAsia="BIZ UDPゴシック" w:hAnsi="BIZ UDPゴシック" w:hint="eastAsia"/>
                          <w:sz w:val="24"/>
                          <w:szCs w:val="24"/>
                          <w:lang w:eastAsia="ja-JP"/>
                        </w:rPr>
                        <w:t>外国人労働者受入・定着に関するセミナーのご案内</w:t>
                      </w:r>
                    </w:p>
                    <w:p w14:paraId="0E5DE31E" w14:textId="7458555E" w:rsidR="005F64BF" w:rsidRDefault="005F64BF" w:rsidP="005F64BF">
                      <w:pPr>
                        <w:pStyle w:val="ae"/>
                        <w:numPr>
                          <w:ilvl w:val="0"/>
                          <w:numId w:val="26"/>
                        </w:numPr>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育成就労などの制度の最新情報</w:t>
                      </w:r>
                    </w:p>
                    <w:p w14:paraId="1493B2E4" w14:textId="5BC08DEC" w:rsidR="005F64BF" w:rsidRDefault="005F64BF" w:rsidP="005F64BF">
                      <w:pPr>
                        <w:pStyle w:val="ae"/>
                        <w:numPr>
                          <w:ilvl w:val="0"/>
                          <w:numId w:val="26"/>
                        </w:numPr>
                        <w:rPr>
                          <w:rFonts w:ascii="BIZ UDPゴシック" w:eastAsia="BIZ UDPゴシック" w:hAnsi="BIZ UDPゴシック"/>
                          <w:sz w:val="24"/>
                          <w:szCs w:val="24"/>
                          <w:lang w:eastAsia="ja-JP"/>
                        </w:rPr>
                      </w:pPr>
                      <w:r w:rsidRPr="00D830B9">
                        <w:rPr>
                          <w:rFonts w:ascii="BIZ UDPゴシック" w:eastAsia="BIZ UDPゴシック" w:hAnsi="BIZ UDPゴシック" w:hint="eastAsia"/>
                          <w:sz w:val="24"/>
                          <w:szCs w:val="24"/>
                          <w:lang w:eastAsia="ja-JP"/>
                        </w:rPr>
                        <w:t>外国人労働者の生活に役立つ情報</w:t>
                      </w:r>
                    </w:p>
                    <w:p w14:paraId="734B7522" w14:textId="06E1739F" w:rsidR="005F64BF" w:rsidRPr="005F64BF" w:rsidRDefault="005F64BF" w:rsidP="005F64BF">
                      <w:pPr>
                        <w:pStyle w:val="ae"/>
                        <w:numPr>
                          <w:ilvl w:val="0"/>
                          <w:numId w:val="26"/>
                        </w:numPr>
                        <w:rPr>
                          <w:rFonts w:ascii="BIZ UDPゴシック" w:eastAsia="BIZ UDPゴシック" w:hAnsi="BIZ UDPゴシック"/>
                          <w:sz w:val="24"/>
                          <w:szCs w:val="24"/>
                          <w:lang w:eastAsia="ja-JP"/>
                        </w:rPr>
                      </w:pPr>
                      <w:r w:rsidRPr="00D830B9">
                        <w:rPr>
                          <w:rFonts w:ascii="BIZ UDPゴシック" w:eastAsia="BIZ UDPゴシック" w:hAnsi="BIZ UDPゴシック" w:hint="eastAsia"/>
                          <w:sz w:val="24"/>
                          <w:szCs w:val="24"/>
                          <w:lang w:eastAsia="ja-JP"/>
                        </w:rPr>
                        <w:t>川崎区が検討している</w:t>
                      </w:r>
                      <w:r>
                        <w:rPr>
                          <w:rFonts w:ascii="BIZ UDPゴシック" w:eastAsia="BIZ UDPゴシック" w:hAnsi="BIZ UDPゴシック" w:hint="eastAsia"/>
                          <w:sz w:val="24"/>
                          <w:szCs w:val="24"/>
                          <w:lang w:eastAsia="ja-JP"/>
                        </w:rPr>
                        <w:t>施策・</w:t>
                      </w:r>
                      <w:r w:rsidRPr="00D830B9">
                        <w:rPr>
                          <w:rFonts w:ascii="BIZ UDPゴシック" w:eastAsia="BIZ UDPゴシック" w:hAnsi="BIZ UDPゴシック" w:hint="eastAsia"/>
                          <w:sz w:val="24"/>
                          <w:szCs w:val="24"/>
                          <w:lang w:eastAsia="ja-JP"/>
                        </w:rPr>
                        <w:t>協議会についての情報</w:t>
                      </w:r>
                      <w:r w:rsidR="004939AC">
                        <w:rPr>
                          <w:rFonts w:ascii="BIZ UDPゴシック" w:eastAsia="BIZ UDPゴシック" w:hAnsi="BIZ UDPゴシック" w:hint="eastAsia"/>
                          <w:sz w:val="24"/>
                          <w:szCs w:val="24"/>
                          <w:lang w:eastAsia="ja-JP"/>
                        </w:rPr>
                        <w:t xml:space="preserve">　など</w:t>
                      </w:r>
                    </w:p>
                    <w:p w14:paraId="1A7D9F26" w14:textId="2EBCE1F5" w:rsidR="00020C15" w:rsidRDefault="00020C15" w:rsidP="00020C15">
                      <w:pPr>
                        <w:spacing w:after="0" w:line="240" w:lineRule="auto"/>
                        <w:ind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最初にご回答いただいた所在地、ご担当者様メールアドレスあてに、</w:t>
                      </w:r>
                    </w:p>
                    <w:p w14:paraId="5DD8BE46" w14:textId="5B7E61DF" w:rsidR="009E2D75" w:rsidRDefault="009E2D75" w:rsidP="00020C15">
                      <w:pPr>
                        <w:spacing w:line="240" w:lineRule="auto"/>
                        <w:ind w:firstLineChars="100" w:firstLine="240"/>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今後、</w:t>
                      </w:r>
                      <w:r w:rsidRPr="00D830B9">
                        <w:rPr>
                          <w:rFonts w:ascii="BIZ UDPゴシック" w:eastAsia="BIZ UDPゴシック" w:hAnsi="BIZ UDPゴシック" w:hint="eastAsia"/>
                          <w:sz w:val="24"/>
                          <w:szCs w:val="24"/>
                          <w:lang w:eastAsia="ja-JP"/>
                        </w:rPr>
                        <w:t>ご案内の送付（メール配信等）を希望されるか、</w:t>
                      </w:r>
                      <w:r w:rsidR="005F64BF">
                        <w:rPr>
                          <w:rFonts w:ascii="BIZ UDPゴシック" w:eastAsia="BIZ UDPゴシック" w:hAnsi="BIZ UDPゴシック" w:hint="eastAsia"/>
                          <w:sz w:val="24"/>
                          <w:szCs w:val="24"/>
                          <w:lang w:eastAsia="ja-JP"/>
                        </w:rPr>
                        <w:t>下記に</w:t>
                      </w:r>
                      <w:r>
                        <w:rPr>
                          <w:rFonts w:ascii="BIZ UDPゴシック" w:eastAsia="BIZ UDPゴシック" w:hAnsi="BIZ UDPゴシック" w:hint="eastAsia"/>
                          <w:sz w:val="24"/>
                          <w:szCs w:val="24"/>
                          <w:lang w:eastAsia="ja-JP"/>
                        </w:rPr>
                        <w:t>ご回答</w:t>
                      </w:r>
                      <w:r w:rsidRPr="00D830B9">
                        <w:rPr>
                          <w:rFonts w:ascii="BIZ UDPゴシック" w:eastAsia="BIZ UDPゴシック" w:hAnsi="BIZ UDPゴシック" w:hint="eastAsia"/>
                          <w:sz w:val="24"/>
                          <w:szCs w:val="24"/>
                          <w:lang w:eastAsia="ja-JP"/>
                        </w:rPr>
                        <w:t>をお願いします。</w:t>
                      </w:r>
                    </w:p>
                    <w:p w14:paraId="62983FA0" w14:textId="05CDC8CD" w:rsidR="009E2D75" w:rsidRDefault="009E2D75" w:rsidP="009E2D75">
                      <w:pPr>
                        <w:jc w:val="center"/>
                        <w:rPr>
                          <w:rFonts w:ascii="BIZ UDPゴシック" w:eastAsia="BIZ UDPゴシック" w:hAnsi="BIZ UDPゴシック"/>
                          <w:sz w:val="24"/>
                          <w:szCs w:val="24"/>
                          <w:lang w:eastAsia="ja-JP"/>
                        </w:rPr>
                      </w:pPr>
                      <w:r w:rsidRPr="00D830B9">
                        <w:rPr>
                          <w:rFonts w:ascii="BIZ UDPゴシック" w:eastAsia="BIZ UDPゴシック" w:hAnsi="BIZ UDPゴシック" w:hint="eastAsia"/>
                          <w:sz w:val="24"/>
                          <w:szCs w:val="24"/>
                          <w:lang w:eastAsia="ja-JP"/>
                        </w:rPr>
                        <w:t>□送付・配信を希望する　　　□送付・配信を希望しない</w:t>
                      </w:r>
                    </w:p>
                    <w:p w14:paraId="74FCDE77" w14:textId="0408AA6A" w:rsidR="00020C15" w:rsidRDefault="00020C15" w:rsidP="009E2D75">
                      <w:pPr>
                        <w:jc w:val="center"/>
                        <w:rPr>
                          <w:lang w:eastAsia="ja-JP"/>
                        </w:rPr>
                      </w:pPr>
                      <w:r>
                        <w:rPr>
                          <w:rFonts w:ascii="BIZ UDPゴシック" w:eastAsia="BIZ UDPゴシック" w:hAnsi="BIZ UDPゴシック" w:hint="eastAsia"/>
                          <w:sz w:val="24"/>
                          <w:szCs w:val="24"/>
                          <w:lang w:eastAsia="ja-JP"/>
                        </w:rPr>
                        <w:t>メール</w:t>
                      </w:r>
                    </w:p>
                  </w:txbxContent>
                </v:textbox>
              </v:shape>
            </w:pict>
          </mc:Fallback>
        </mc:AlternateContent>
      </w:r>
    </w:p>
    <w:p w14:paraId="5F8077A9" w14:textId="2F60E9C9" w:rsidR="00AF711A" w:rsidRDefault="00AF711A" w:rsidP="00D830B9">
      <w:pPr>
        <w:spacing w:after="0"/>
        <w:ind w:rightChars="22" w:right="48"/>
        <w:rPr>
          <w:rFonts w:ascii="BIZ UDPゴシック" w:eastAsia="BIZ UDPゴシック" w:hAnsi="BIZ UDPゴシック"/>
          <w:sz w:val="24"/>
          <w:szCs w:val="24"/>
          <w:lang w:eastAsia="ja-JP"/>
        </w:rPr>
      </w:pPr>
    </w:p>
    <w:p w14:paraId="49AE813B" w14:textId="18A5FDDA" w:rsidR="004939AC" w:rsidRDefault="004939AC" w:rsidP="00D830B9">
      <w:pPr>
        <w:spacing w:after="0"/>
        <w:ind w:rightChars="22" w:right="48"/>
        <w:rPr>
          <w:rFonts w:ascii="BIZ UDPゴシック" w:eastAsia="BIZ UDPゴシック" w:hAnsi="BIZ UDPゴシック"/>
          <w:sz w:val="24"/>
          <w:szCs w:val="24"/>
          <w:lang w:eastAsia="ja-JP"/>
        </w:rPr>
      </w:pPr>
    </w:p>
    <w:p w14:paraId="169EDAB4" w14:textId="7E9A7737" w:rsidR="004939AC" w:rsidRDefault="004939AC" w:rsidP="00D830B9">
      <w:pPr>
        <w:spacing w:after="0"/>
        <w:ind w:rightChars="22" w:right="48"/>
        <w:rPr>
          <w:rFonts w:ascii="BIZ UDPゴシック" w:eastAsia="BIZ UDPゴシック" w:hAnsi="BIZ UDPゴシック"/>
          <w:sz w:val="24"/>
          <w:szCs w:val="24"/>
          <w:lang w:eastAsia="ja-JP"/>
        </w:rPr>
      </w:pPr>
    </w:p>
    <w:p w14:paraId="0B60611C" w14:textId="496E54D6" w:rsidR="004939AC" w:rsidRDefault="004939AC" w:rsidP="00D830B9">
      <w:pPr>
        <w:spacing w:after="0"/>
        <w:ind w:rightChars="22" w:right="48"/>
        <w:rPr>
          <w:rFonts w:ascii="BIZ UDPゴシック" w:eastAsia="BIZ UDPゴシック" w:hAnsi="BIZ UDPゴシック"/>
          <w:sz w:val="24"/>
          <w:szCs w:val="24"/>
          <w:lang w:eastAsia="ja-JP"/>
        </w:rPr>
      </w:pPr>
    </w:p>
    <w:p w14:paraId="67596E6F" w14:textId="2EE759D4" w:rsidR="004939AC" w:rsidRDefault="004939AC" w:rsidP="00D830B9">
      <w:pPr>
        <w:spacing w:after="0"/>
        <w:ind w:rightChars="22" w:right="48"/>
        <w:rPr>
          <w:rFonts w:ascii="BIZ UDPゴシック" w:eastAsia="BIZ UDPゴシック" w:hAnsi="BIZ UDPゴシック"/>
          <w:sz w:val="24"/>
          <w:szCs w:val="24"/>
          <w:lang w:eastAsia="ja-JP"/>
        </w:rPr>
      </w:pPr>
    </w:p>
    <w:p w14:paraId="12C9A4FE" w14:textId="43EEF00E" w:rsidR="004939AC" w:rsidRDefault="004939AC" w:rsidP="00D830B9">
      <w:pPr>
        <w:spacing w:after="0"/>
        <w:ind w:rightChars="22" w:right="48"/>
        <w:rPr>
          <w:rFonts w:ascii="BIZ UDPゴシック" w:eastAsia="BIZ UDPゴシック" w:hAnsi="BIZ UDPゴシック"/>
          <w:sz w:val="24"/>
          <w:szCs w:val="24"/>
          <w:lang w:eastAsia="ja-JP"/>
        </w:rPr>
      </w:pPr>
    </w:p>
    <w:p w14:paraId="021FD956" w14:textId="77777777" w:rsidR="004939AC" w:rsidRDefault="004939AC" w:rsidP="00D830B9">
      <w:pPr>
        <w:spacing w:after="0"/>
        <w:ind w:rightChars="22" w:right="48"/>
        <w:rPr>
          <w:rFonts w:ascii="BIZ UDPゴシック" w:eastAsia="BIZ UDPゴシック" w:hAnsi="BIZ UDPゴシック"/>
          <w:sz w:val="24"/>
          <w:szCs w:val="24"/>
          <w:lang w:eastAsia="ja-JP"/>
        </w:rPr>
      </w:pPr>
    </w:p>
    <w:p w14:paraId="55C8B9B0" w14:textId="77777777" w:rsidR="004939AC" w:rsidRDefault="004939AC" w:rsidP="00D830B9">
      <w:pPr>
        <w:spacing w:after="0"/>
        <w:ind w:rightChars="22" w:right="48"/>
        <w:rPr>
          <w:rFonts w:ascii="BIZ UDPゴシック" w:eastAsia="BIZ UDPゴシック" w:hAnsi="BIZ UDPゴシック"/>
          <w:sz w:val="24"/>
          <w:szCs w:val="24"/>
          <w:lang w:eastAsia="ja-JP"/>
        </w:rPr>
      </w:pPr>
    </w:p>
    <w:p w14:paraId="5F7E5DE6" w14:textId="722979D9" w:rsidR="004939AC" w:rsidRPr="00C53AB3" w:rsidRDefault="004939AC" w:rsidP="00D830B9">
      <w:pPr>
        <w:spacing w:after="0"/>
        <w:ind w:rightChars="22" w:right="48"/>
        <w:rPr>
          <w:rFonts w:ascii="BIZ UDPゴシック" w:eastAsia="BIZ UDPゴシック" w:hAnsi="BIZ UDPゴシック"/>
          <w:sz w:val="24"/>
          <w:szCs w:val="24"/>
          <w:lang w:eastAsia="ja-JP"/>
        </w:rPr>
      </w:pPr>
    </w:p>
    <w:p w14:paraId="69047330" w14:textId="73BAE2D2" w:rsidR="00AF711A" w:rsidRPr="00C53AB3" w:rsidRDefault="00AF711A" w:rsidP="009551A2">
      <w:pPr>
        <w:spacing w:after="0"/>
        <w:ind w:left="240" w:rightChars="-132" w:right="-290" w:hangingChars="100" w:hanging="240"/>
        <w:rPr>
          <w:rFonts w:ascii="BIZ UDPゴシック" w:eastAsia="BIZ UDPゴシック" w:hAnsi="BIZ UDPゴシック"/>
          <w:sz w:val="24"/>
          <w:szCs w:val="24"/>
          <w:lang w:eastAsia="ja-JP"/>
        </w:rPr>
      </w:pPr>
    </w:p>
    <w:p w14:paraId="79F00B37" w14:textId="53808FA5" w:rsidR="00AF711A" w:rsidRPr="00C53AB3" w:rsidRDefault="00AF711A" w:rsidP="009551A2">
      <w:pPr>
        <w:spacing w:after="0"/>
        <w:ind w:left="240" w:rightChars="-132" w:right="-290" w:hangingChars="100" w:hanging="240"/>
        <w:rPr>
          <w:rFonts w:ascii="BIZ UDPゴシック" w:eastAsia="BIZ UDPゴシック" w:hAnsi="BIZ UDPゴシック"/>
          <w:sz w:val="24"/>
          <w:szCs w:val="24"/>
          <w:lang w:eastAsia="ja-JP"/>
        </w:rPr>
      </w:pPr>
    </w:p>
    <w:p w14:paraId="2DA645C2" w14:textId="061393AC" w:rsidR="005F64BF" w:rsidRPr="00C53AB3" w:rsidRDefault="00BE1FE9" w:rsidP="005E5BA7">
      <w:pPr>
        <w:spacing w:after="0"/>
        <w:ind w:left="220" w:rightChars="-42" w:right="-92" w:hangingChars="100" w:hanging="220"/>
        <w:jc w:val="right"/>
        <w:rPr>
          <w:rFonts w:ascii="BIZ UDPゴシック" w:eastAsia="BIZ UDPゴシック" w:hAnsi="BIZ UDPゴシック"/>
          <w:b/>
          <w:bCs/>
          <w:sz w:val="24"/>
          <w:szCs w:val="24"/>
          <w:lang w:eastAsia="ja-JP"/>
        </w:rPr>
      </w:pPr>
      <w:r w:rsidRPr="00C53AB3">
        <w:rPr>
          <w:rFonts w:ascii="BIZ UDPゴシック" w:eastAsia="BIZ UDPゴシック" w:hAnsi="BIZ UDPゴシック"/>
          <w:noProof/>
          <w:lang w:eastAsia="ja-JP"/>
        </w:rPr>
        <mc:AlternateContent>
          <mc:Choice Requires="wps">
            <w:drawing>
              <wp:anchor distT="0" distB="0" distL="114300" distR="114300" simplePos="0" relativeHeight="251748352" behindDoc="0" locked="0" layoutInCell="1" allowOverlap="1" wp14:anchorId="4EB4695C" wp14:editId="2BFDAD6F">
                <wp:simplePos x="0" y="0"/>
                <wp:positionH relativeFrom="column">
                  <wp:posOffset>2396490</wp:posOffset>
                </wp:positionH>
                <wp:positionV relativeFrom="paragraph">
                  <wp:posOffset>86995</wp:posOffset>
                </wp:positionV>
                <wp:extent cx="3764280" cy="198120"/>
                <wp:effectExtent l="0" t="0" r="7620" b="11430"/>
                <wp:wrapNone/>
                <wp:docPr id="1162032286" name="テキスト ボックス 2"/>
                <wp:cNvGraphicFramePr/>
                <a:graphic xmlns:a="http://schemas.openxmlformats.org/drawingml/2006/main">
                  <a:graphicData uri="http://schemas.microsoft.com/office/word/2010/wordprocessingShape">
                    <wps:wsp>
                      <wps:cNvSpPr txBox="1"/>
                      <wps:spPr>
                        <a:xfrm>
                          <a:off x="0" y="0"/>
                          <a:ext cx="3764280" cy="198120"/>
                        </a:xfrm>
                        <a:prstGeom prst="rect">
                          <a:avLst/>
                        </a:prstGeom>
                        <a:noFill/>
                        <a:ln w="6350">
                          <a:noFill/>
                        </a:ln>
                      </wps:spPr>
                      <wps:txbx>
                        <w:txbxContent>
                          <w:p w14:paraId="096160CD" w14:textId="11541365" w:rsidR="00E86B8A" w:rsidRDefault="00E86B8A">
                            <w:pPr>
                              <w:rPr>
                                <w:rFonts w:ascii="BIZ UDPゴシック" w:eastAsia="BIZ UDPゴシック" w:hAnsi="BIZ UDPゴシック"/>
                                <w:b/>
                                <w:bCs/>
                                <w:sz w:val="24"/>
                                <w:szCs w:val="24"/>
                                <w:lang w:eastAsia="ja-JP"/>
                              </w:rPr>
                            </w:pPr>
                            <w:r w:rsidRPr="00C53AB3">
                              <w:rPr>
                                <w:rFonts w:ascii="BIZ UDPゴシック" w:eastAsia="BIZ UDPゴシック" w:hAnsi="BIZ UDPゴシック" w:hint="eastAsia"/>
                                <w:b/>
                                <w:bCs/>
                                <w:sz w:val="24"/>
                                <w:szCs w:val="24"/>
                                <w:lang w:eastAsia="ja-JP"/>
                              </w:rPr>
                              <w:t>アンケートは以上です。ご協力ありがとうございました</w:t>
                            </w:r>
                            <w:r>
                              <w:rPr>
                                <w:rFonts w:ascii="BIZ UDPゴシック" w:eastAsia="BIZ UDPゴシック" w:hAnsi="BIZ UDPゴシック" w:hint="eastAsia"/>
                                <w:b/>
                                <w:bCs/>
                                <w:sz w:val="24"/>
                                <w:szCs w:val="24"/>
                                <w:lang w:eastAsia="ja-JP"/>
                              </w:rPr>
                              <w:t>。</w:t>
                            </w:r>
                          </w:p>
                          <w:p w14:paraId="59F1E16D" w14:textId="77777777" w:rsidR="00E86B8A" w:rsidRDefault="00E86B8A">
                            <w:pPr>
                              <w:rPr>
                                <w:lang w:eastAsia="ja-JP"/>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695C" id="_x0000_s1032" type="#_x0000_t202" style="position:absolute;left:0;text-align:left;margin-left:188.7pt;margin-top:6.85pt;width:296.4pt;height:15.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" filled="f" stroked="f" strokeweight=".5pt">
                <v:textbox inset="0,0,0,0">
                  <w:txbxContent>
                    <w:p w14:paraId="096160CD" w14:textId="11541365" w:rsidR="00E86B8A" w:rsidRDefault="00E86B8A">
                      <w:pPr>
                        <w:rPr>
                          <w:rFonts w:ascii="BIZ UDPゴシック" w:eastAsia="BIZ UDPゴシック" w:hAnsi="BIZ UDPゴシック"/>
                          <w:b/>
                          <w:bCs/>
                          <w:sz w:val="24"/>
                          <w:szCs w:val="24"/>
                          <w:lang w:eastAsia="ja-JP"/>
                        </w:rPr>
                      </w:pPr>
                      <w:r w:rsidRPr="00C53AB3">
                        <w:rPr>
                          <w:rFonts w:ascii="BIZ UDPゴシック" w:eastAsia="BIZ UDPゴシック" w:hAnsi="BIZ UDPゴシック" w:hint="eastAsia"/>
                          <w:b/>
                          <w:bCs/>
                          <w:sz w:val="24"/>
                          <w:szCs w:val="24"/>
                          <w:lang w:eastAsia="ja-JP"/>
                        </w:rPr>
                        <w:t>アンケートは以上です。ご協力ありがとうございました</w:t>
                      </w:r>
                      <w:r>
                        <w:rPr>
                          <w:rFonts w:ascii="BIZ UDPゴシック" w:eastAsia="BIZ UDPゴシック" w:hAnsi="BIZ UDPゴシック" w:hint="eastAsia"/>
                          <w:b/>
                          <w:bCs/>
                          <w:sz w:val="24"/>
                          <w:szCs w:val="24"/>
                          <w:lang w:eastAsia="ja-JP"/>
                        </w:rPr>
                        <w:t>。</w:t>
                      </w:r>
                    </w:p>
                    <w:p w14:paraId="59F1E16D" w14:textId="77777777" w:rsidR="00E86B8A" w:rsidRDefault="00E86B8A">
                      <w:pPr>
                        <w:rPr>
                          <w:lang w:eastAsia="ja-JP"/>
                        </w:rPr>
                      </w:pPr>
                    </w:p>
                  </w:txbxContent>
                </v:textbox>
              </v:shape>
            </w:pict>
          </mc:Fallback>
        </mc:AlternateContent>
      </w:r>
    </w:p>
    <w:p w14:paraId="50EAA628" w14:textId="77777777" w:rsidR="00C014EF" w:rsidRDefault="00C014EF" w:rsidP="00584390">
      <w:pPr>
        <w:spacing w:after="0"/>
        <w:ind w:left="240" w:rightChars="-132" w:right="-290" w:hangingChars="100" w:hanging="240"/>
        <w:rPr>
          <w:rFonts w:ascii="BIZ UDPゴシック" w:eastAsia="BIZ UDPゴシック" w:hAnsi="BIZ UDPゴシック"/>
          <w:sz w:val="24"/>
          <w:szCs w:val="24"/>
          <w:lang w:eastAsia="ja-JP"/>
        </w:rPr>
      </w:pPr>
    </w:p>
    <w:p w14:paraId="6D9EC0FD" w14:textId="77777777" w:rsidR="001D7572" w:rsidRDefault="001D7572" w:rsidP="00584390">
      <w:pPr>
        <w:spacing w:after="0"/>
        <w:ind w:left="240" w:rightChars="-132" w:right="-290" w:hangingChars="100" w:hanging="240"/>
        <w:rPr>
          <w:rFonts w:ascii="BIZ UDPゴシック" w:eastAsia="BIZ UDPゴシック" w:hAnsi="BIZ UDPゴシック"/>
          <w:sz w:val="24"/>
          <w:szCs w:val="24"/>
          <w:lang w:eastAsia="ja-JP"/>
        </w:rPr>
      </w:pPr>
    </w:p>
    <w:p w14:paraId="4362D536" w14:textId="01A4CA04" w:rsidR="00584390" w:rsidRPr="00C11217" w:rsidRDefault="00C11217" w:rsidP="00C11217">
      <w:pPr>
        <w:spacing w:after="0"/>
        <w:ind w:leftChars="100" w:left="220" w:rightChars="-132" w:right="-290"/>
        <w:rPr>
          <w:rFonts w:ascii="BIZ UDPゴシック" w:eastAsia="BIZ UDPゴシック" w:hAnsi="BIZ UDPゴシック"/>
          <w:sz w:val="24"/>
          <w:szCs w:val="24"/>
          <w:lang w:eastAsia="ja-JP"/>
        </w:rPr>
      </w:pPr>
      <w:r w:rsidRPr="00C11217">
        <w:rPr>
          <w:rFonts w:ascii="BIZ UDPゴシック" w:eastAsia="BIZ UDPゴシック" w:hAnsi="BIZ UDPゴシック" w:hint="eastAsia"/>
          <w:b/>
          <w:bCs/>
          <w:color w:val="03188B"/>
          <w:sz w:val="20"/>
          <w:szCs w:val="20"/>
          <w:lang w:eastAsia="ja-JP"/>
        </w:rPr>
        <w:t>下記</w:t>
      </w:r>
      <w:r>
        <w:rPr>
          <w:rFonts w:ascii="BIZ UDPゴシック" w:eastAsia="BIZ UDPゴシック" w:hAnsi="BIZ UDPゴシック" w:hint="eastAsia"/>
          <w:b/>
          <w:bCs/>
          <w:color w:val="03188B"/>
          <w:sz w:val="20"/>
          <w:szCs w:val="20"/>
          <w:lang w:eastAsia="ja-JP"/>
        </w:rPr>
        <w:t>セミナーの</w:t>
      </w:r>
      <w:r w:rsidRPr="00C11217">
        <w:rPr>
          <w:rFonts w:ascii="BIZ UDPゴシック" w:eastAsia="BIZ UDPゴシック" w:hAnsi="BIZ UDPゴシック" w:hint="eastAsia"/>
          <w:b/>
          <w:bCs/>
          <w:color w:val="03188B"/>
          <w:sz w:val="20"/>
          <w:szCs w:val="20"/>
          <w:lang w:eastAsia="ja-JP"/>
        </w:rPr>
        <w:t>詳細については、上記のメール配信</w:t>
      </w:r>
      <w:r>
        <w:rPr>
          <w:rFonts w:ascii="BIZ UDPゴシック" w:eastAsia="BIZ UDPゴシック" w:hAnsi="BIZ UDPゴシック" w:hint="eastAsia"/>
          <w:b/>
          <w:bCs/>
          <w:color w:val="03188B"/>
          <w:sz w:val="20"/>
          <w:szCs w:val="20"/>
          <w:lang w:eastAsia="ja-JP"/>
        </w:rPr>
        <w:t>でご案内します。ぜひ</w:t>
      </w:r>
      <w:r w:rsidRPr="00C11217">
        <w:rPr>
          <w:rFonts w:ascii="BIZ UDPゴシック" w:eastAsia="BIZ UDPゴシック" w:hAnsi="BIZ UDPゴシック" w:hint="eastAsia"/>
          <w:b/>
          <w:bCs/>
          <w:color w:val="03188B"/>
          <w:sz w:val="20"/>
          <w:szCs w:val="20"/>
          <w:lang w:eastAsia="ja-JP"/>
        </w:rPr>
        <w:t>ご登録ください</w:t>
      </w:r>
      <w:r>
        <w:rPr>
          <w:rFonts w:ascii="BIZ UDPゴシック" w:eastAsia="BIZ UDPゴシック" w:hAnsi="BIZ UDPゴシック" w:hint="eastAsia"/>
          <w:b/>
          <w:bCs/>
          <w:color w:val="03188B"/>
          <w:sz w:val="20"/>
          <w:szCs w:val="20"/>
          <w:lang w:eastAsia="ja-JP"/>
        </w:rPr>
        <w:t>！</w:t>
      </w:r>
    </w:p>
    <w:p w14:paraId="419A5D3F" w14:textId="29E6A2A4" w:rsidR="00584390" w:rsidRPr="00C53AB3" w:rsidRDefault="00FC2D29" w:rsidP="00584390">
      <w:pPr>
        <w:spacing w:after="0"/>
        <w:ind w:left="240" w:rightChars="-132" w:right="-290" w:hangingChars="100" w:hanging="240"/>
        <w:rPr>
          <w:rFonts w:ascii="BIZ UDPゴシック" w:eastAsia="BIZ UDPゴシック" w:hAnsi="BIZ UDPゴシック"/>
          <w:sz w:val="24"/>
          <w:szCs w:val="24"/>
          <w:lang w:eastAsia="ja-JP"/>
        </w:rPr>
      </w:pPr>
      <w:r w:rsidRPr="00C11217">
        <w:rPr>
          <w:rFonts w:hint="eastAsia"/>
          <w:noProof/>
          <w:color w:val="03188B"/>
          <w:sz w:val="24"/>
          <w:szCs w:val="24"/>
          <w:lang w:val="ja-JP" w:eastAsia="ja-JP"/>
        </w:rPr>
        <mc:AlternateContent>
          <mc:Choice Requires="wps">
            <w:drawing>
              <wp:anchor distT="0" distB="0" distL="114300" distR="114300" simplePos="0" relativeHeight="251653120" behindDoc="0" locked="0" layoutInCell="1" allowOverlap="1" wp14:anchorId="59F8118D" wp14:editId="3345B769">
                <wp:simplePos x="0" y="0"/>
                <wp:positionH relativeFrom="column">
                  <wp:posOffset>109220</wp:posOffset>
                </wp:positionH>
                <wp:positionV relativeFrom="paragraph">
                  <wp:posOffset>22860</wp:posOffset>
                </wp:positionV>
                <wp:extent cx="5998210" cy="2026920"/>
                <wp:effectExtent l="57150" t="19050" r="78740" b="87630"/>
                <wp:wrapNone/>
                <wp:docPr id="535046502" name="テキスト ボックス 3"/>
                <wp:cNvGraphicFramePr/>
                <a:graphic xmlns:a="http://schemas.openxmlformats.org/drawingml/2006/main">
                  <a:graphicData uri="http://schemas.microsoft.com/office/word/2010/wordprocessingShape">
                    <wps:wsp>
                      <wps:cNvSpPr txBox="1"/>
                      <wps:spPr>
                        <a:xfrm>
                          <a:off x="0" y="0"/>
                          <a:ext cx="5998210" cy="2026920"/>
                        </a:xfrm>
                        <a:prstGeom prst="rect">
                          <a:avLst/>
                        </a:prstGeom>
                        <a:solidFill>
                          <a:schemeClr val="lt1"/>
                        </a:solidFill>
                        <a:ln w="12700">
                          <a:solidFill>
                            <a:schemeClr val="accent5"/>
                          </a:solidFill>
                        </a:ln>
                        <a:effectLst>
                          <a:outerShdw blurRad="40005" dist="22860" dir="5400000" algn="ctr" rotWithShape="0">
                            <a:srgbClr val="000000">
                              <a:alpha val="34000"/>
                            </a:srgbClr>
                          </a:outerShdw>
                        </a:effectLst>
                      </wps:spPr>
                      <wps:txbx>
                        <w:txbxContent>
                          <w:p w14:paraId="16D2F085" w14:textId="7465CA4B" w:rsidR="00020C15" w:rsidRPr="00E36A51" w:rsidRDefault="00242952" w:rsidP="00584390">
                            <w:pPr>
                              <w:spacing w:after="0" w:line="240" w:lineRule="auto"/>
                              <w:rPr>
                                <w:rFonts w:ascii="BIZ UDPゴシック" w:eastAsia="BIZ UDPゴシック" w:hAnsi="BIZ UDPゴシック"/>
                                <w:b/>
                                <w:bCs/>
                                <w:lang w:eastAsia="ja-JP"/>
                              </w:rPr>
                            </w:pPr>
                            <w:r w:rsidRPr="00242952">
                              <w:rPr>
                                <w:rFonts w:ascii="BIZ UDPゴシック" w:eastAsia="BIZ UDPゴシック" w:hAnsi="BIZ UDPゴシック" w:hint="eastAsia"/>
                                <w:b/>
                                <w:bCs/>
                                <w:lang w:eastAsia="ja-JP"/>
                              </w:rPr>
                              <w:t>（予告）外国人労働者の受入・定着に関するセミナー</w:t>
                            </w:r>
                          </w:p>
                          <w:p w14:paraId="087F5E92" w14:textId="77777777" w:rsidR="00E36A51" w:rsidRPr="00242952" w:rsidRDefault="00E36A51" w:rsidP="00584390">
                            <w:pPr>
                              <w:spacing w:after="0" w:line="240" w:lineRule="auto"/>
                              <w:rPr>
                                <w:rFonts w:ascii="BIZ UDPゴシック" w:eastAsia="BIZ UDPゴシック" w:hAnsi="BIZ UDPゴシック"/>
                                <w:sz w:val="12"/>
                                <w:szCs w:val="12"/>
                                <w:lang w:eastAsia="ja-JP"/>
                              </w:rPr>
                            </w:pPr>
                          </w:p>
                          <w:p w14:paraId="5F050DA8" w14:textId="1B4A9215" w:rsidR="00584390" w:rsidRPr="00242952" w:rsidRDefault="00584390" w:rsidP="00584390">
                            <w:pPr>
                              <w:spacing w:after="0" w:line="240" w:lineRule="auto"/>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日</w:t>
                            </w:r>
                            <w:r w:rsidR="001801C2" w:rsidRPr="00242952">
                              <w:rPr>
                                <w:rFonts w:ascii="BIZ UDPゴシック" w:eastAsia="BIZ UDPゴシック" w:hAnsi="BIZ UDPゴシック" w:hint="eastAsia"/>
                                <w:sz w:val="21"/>
                                <w:szCs w:val="21"/>
                                <w:lang w:eastAsia="ja-JP"/>
                              </w:rPr>
                              <w:t xml:space="preserve">　</w:t>
                            </w:r>
                            <w:r w:rsidRPr="00242952">
                              <w:rPr>
                                <w:rFonts w:ascii="BIZ UDPゴシック" w:eastAsia="BIZ UDPゴシック" w:hAnsi="BIZ UDPゴシック" w:hint="eastAsia"/>
                                <w:sz w:val="21"/>
                                <w:szCs w:val="21"/>
                                <w:lang w:eastAsia="ja-JP"/>
                              </w:rPr>
                              <w:t>時：令和８年３月１２日（木）　１３：３０～１７：００</w:t>
                            </w:r>
                            <w:r w:rsidR="001801C2" w:rsidRPr="00242952">
                              <w:rPr>
                                <w:rFonts w:ascii="BIZ UDPゴシック" w:eastAsia="BIZ UDPゴシック" w:hAnsi="BIZ UDPゴシック" w:hint="eastAsia"/>
                                <w:sz w:val="21"/>
                                <w:szCs w:val="21"/>
                                <w:lang w:eastAsia="ja-JP"/>
                              </w:rPr>
                              <w:t>（予定）</w:t>
                            </w:r>
                          </w:p>
                          <w:p w14:paraId="2901D6B0" w14:textId="216E7CE5" w:rsidR="00584390" w:rsidRPr="00242952" w:rsidRDefault="00584390" w:rsidP="00242952">
                            <w:pPr>
                              <w:spacing w:after="0" w:line="240" w:lineRule="auto"/>
                              <w:ind w:rightChars="-88" w:right="-194"/>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対</w:t>
                            </w:r>
                            <w:r w:rsidR="001801C2" w:rsidRPr="00242952">
                              <w:rPr>
                                <w:rFonts w:ascii="BIZ UDPゴシック" w:eastAsia="BIZ UDPゴシック" w:hAnsi="BIZ UDPゴシック" w:hint="eastAsia"/>
                                <w:sz w:val="21"/>
                                <w:szCs w:val="21"/>
                                <w:lang w:eastAsia="ja-JP"/>
                              </w:rPr>
                              <w:t xml:space="preserve">　</w:t>
                            </w:r>
                            <w:r w:rsidRPr="00242952">
                              <w:rPr>
                                <w:rFonts w:ascii="BIZ UDPゴシック" w:eastAsia="BIZ UDPゴシック" w:hAnsi="BIZ UDPゴシック" w:hint="eastAsia"/>
                                <w:sz w:val="21"/>
                                <w:szCs w:val="21"/>
                                <w:lang w:eastAsia="ja-JP"/>
                              </w:rPr>
                              <w:t>象：外国人を雇用</w:t>
                            </w:r>
                            <w:r w:rsidR="001801C2" w:rsidRPr="00242952">
                              <w:rPr>
                                <w:rFonts w:ascii="BIZ UDPゴシック" w:eastAsia="BIZ UDPゴシック" w:hAnsi="BIZ UDPゴシック" w:hint="eastAsia"/>
                                <w:sz w:val="21"/>
                                <w:szCs w:val="21"/>
                                <w:lang w:eastAsia="ja-JP"/>
                              </w:rPr>
                              <w:t>している</w:t>
                            </w:r>
                            <w:r w:rsidRPr="00242952">
                              <w:rPr>
                                <w:rFonts w:ascii="BIZ UDPゴシック" w:eastAsia="BIZ UDPゴシック" w:hAnsi="BIZ UDPゴシック" w:hint="eastAsia"/>
                                <w:sz w:val="21"/>
                                <w:szCs w:val="21"/>
                                <w:lang w:eastAsia="ja-JP"/>
                              </w:rPr>
                              <w:t>企業</w:t>
                            </w:r>
                            <w:r w:rsidR="001801C2" w:rsidRPr="00242952">
                              <w:rPr>
                                <w:rFonts w:ascii="BIZ UDPゴシック" w:eastAsia="BIZ UDPゴシック" w:hAnsi="BIZ UDPゴシック" w:hint="eastAsia"/>
                                <w:sz w:val="21"/>
                                <w:szCs w:val="21"/>
                                <w:lang w:eastAsia="ja-JP"/>
                              </w:rPr>
                              <w:t>、</w:t>
                            </w:r>
                            <w:r w:rsidRPr="00242952">
                              <w:rPr>
                                <w:rFonts w:ascii="BIZ UDPゴシック" w:eastAsia="BIZ UDPゴシック" w:hAnsi="BIZ UDPゴシック" w:hint="eastAsia"/>
                                <w:sz w:val="21"/>
                                <w:szCs w:val="21"/>
                                <w:lang w:eastAsia="ja-JP"/>
                              </w:rPr>
                              <w:t>関心のある</w:t>
                            </w:r>
                            <w:r w:rsidR="001801C2" w:rsidRPr="00242952">
                              <w:rPr>
                                <w:rFonts w:ascii="BIZ UDPゴシック" w:eastAsia="BIZ UDPゴシック" w:hAnsi="BIZ UDPゴシック" w:hint="eastAsia"/>
                                <w:sz w:val="21"/>
                                <w:szCs w:val="21"/>
                                <w:lang w:eastAsia="ja-JP"/>
                              </w:rPr>
                              <w:t>方</w:t>
                            </w:r>
                            <w:r w:rsidR="00242952">
                              <w:rPr>
                                <w:rFonts w:ascii="BIZ UDPゴシック" w:eastAsia="BIZ UDPゴシック" w:hAnsi="BIZ UDPゴシック" w:hint="eastAsia"/>
                                <w:sz w:val="21"/>
                                <w:szCs w:val="21"/>
                                <w:lang w:eastAsia="ja-JP"/>
                              </w:rPr>
                              <w:t xml:space="preserve">　</w:t>
                            </w:r>
                          </w:p>
                          <w:p w14:paraId="4695F54E" w14:textId="77777777" w:rsidR="00584390" w:rsidRPr="00242952" w:rsidRDefault="00584390" w:rsidP="00584390">
                            <w:pPr>
                              <w:spacing w:after="0" w:line="240" w:lineRule="auto"/>
                              <w:rPr>
                                <w:rFonts w:ascii="BIZ UDPゴシック" w:eastAsia="BIZ UDPゴシック" w:hAnsi="BIZ UDPゴシック"/>
                                <w:sz w:val="12"/>
                                <w:szCs w:val="12"/>
                                <w:lang w:eastAsia="ja-JP"/>
                              </w:rPr>
                            </w:pPr>
                          </w:p>
                          <w:p w14:paraId="02E75CBB" w14:textId="619E4ABF" w:rsidR="00584390" w:rsidRPr="00242952" w:rsidRDefault="00584390" w:rsidP="00584390">
                            <w:pPr>
                              <w:spacing w:after="0" w:line="240" w:lineRule="auto"/>
                              <w:rPr>
                                <w:rFonts w:ascii="BIZ UDPゴシック" w:eastAsia="BIZ UDPゴシック" w:hAnsi="BIZ UDPゴシック"/>
                                <w:b/>
                                <w:bCs/>
                                <w:sz w:val="21"/>
                                <w:szCs w:val="21"/>
                                <w:lang w:eastAsia="ja-JP"/>
                              </w:rPr>
                            </w:pPr>
                            <w:r w:rsidRPr="00242952">
                              <w:rPr>
                                <w:rFonts w:ascii="BIZ UDPゴシック" w:eastAsia="BIZ UDPゴシック" w:hAnsi="BIZ UDPゴシック" w:hint="eastAsia"/>
                                <w:b/>
                                <w:bCs/>
                                <w:sz w:val="21"/>
                                <w:szCs w:val="21"/>
                                <w:lang w:eastAsia="ja-JP"/>
                              </w:rPr>
                              <w:t>第１部：</w:t>
                            </w:r>
                            <w:r w:rsidR="001801C2" w:rsidRPr="00242952">
                              <w:rPr>
                                <w:rFonts w:ascii="BIZ UDPゴシック" w:eastAsia="BIZ UDPゴシック" w:hAnsi="BIZ UDPゴシック" w:hint="eastAsia"/>
                                <w:b/>
                                <w:bCs/>
                                <w:sz w:val="21"/>
                                <w:szCs w:val="21"/>
                                <w:lang w:eastAsia="ja-JP"/>
                              </w:rPr>
                              <w:t>企業向け</w:t>
                            </w:r>
                            <w:r w:rsidRPr="00242952">
                              <w:rPr>
                                <w:rFonts w:ascii="BIZ UDPゴシック" w:eastAsia="BIZ UDPゴシック" w:hAnsi="BIZ UDPゴシック" w:hint="eastAsia"/>
                                <w:b/>
                                <w:bCs/>
                                <w:sz w:val="21"/>
                                <w:szCs w:val="21"/>
                                <w:lang w:eastAsia="ja-JP"/>
                              </w:rPr>
                              <w:t>セミナー</w:t>
                            </w:r>
                          </w:p>
                          <w:p w14:paraId="120CC6E8" w14:textId="6E0D3D47" w:rsidR="00584390" w:rsidRPr="00242952" w:rsidRDefault="00584390" w:rsidP="00020C15">
                            <w:pPr>
                              <w:spacing w:after="0" w:line="240" w:lineRule="auto"/>
                              <w:ind w:firstLineChars="100" w:firstLine="210"/>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パフォーマンスを引き出す最新の就労日本語</w:t>
                            </w:r>
                            <w:r w:rsidR="001801C2" w:rsidRPr="00242952">
                              <w:rPr>
                                <w:rFonts w:ascii="BIZ UDPゴシック" w:eastAsia="BIZ UDPゴシック" w:hAnsi="BIZ UDPゴシック" w:hint="eastAsia"/>
                                <w:sz w:val="21"/>
                                <w:szCs w:val="21"/>
                                <w:lang w:eastAsia="ja-JP"/>
                              </w:rPr>
                              <w:t>、外国人従業員とのコミュニケーションのコツ、育成就労制度の最新状況などを、就労</w:t>
                            </w:r>
                            <w:r w:rsidR="00242952">
                              <w:rPr>
                                <w:rFonts w:ascii="BIZ UDPゴシック" w:eastAsia="BIZ UDPゴシック" w:hAnsi="BIZ UDPゴシック" w:hint="eastAsia"/>
                                <w:sz w:val="21"/>
                                <w:szCs w:val="21"/>
                                <w:lang w:eastAsia="ja-JP"/>
                              </w:rPr>
                              <w:t>現場における</w:t>
                            </w:r>
                            <w:r w:rsidR="001801C2" w:rsidRPr="00242952">
                              <w:rPr>
                                <w:rFonts w:ascii="BIZ UDPゴシック" w:eastAsia="BIZ UDPゴシック" w:hAnsi="BIZ UDPゴシック" w:hint="eastAsia"/>
                                <w:sz w:val="21"/>
                                <w:szCs w:val="21"/>
                                <w:lang w:eastAsia="ja-JP"/>
                              </w:rPr>
                              <w:t>日本語教育</w:t>
                            </w:r>
                            <w:r w:rsidR="00242952">
                              <w:rPr>
                                <w:rFonts w:ascii="BIZ UDPゴシック" w:eastAsia="BIZ UDPゴシック" w:hAnsi="BIZ UDPゴシック" w:hint="eastAsia"/>
                                <w:sz w:val="21"/>
                                <w:szCs w:val="21"/>
                                <w:lang w:eastAsia="ja-JP"/>
                              </w:rPr>
                              <w:t>の専門家</w:t>
                            </w:r>
                            <w:r w:rsidR="001801C2" w:rsidRPr="00242952">
                              <w:rPr>
                                <w:rFonts w:ascii="BIZ UDPゴシック" w:eastAsia="BIZ UDPゴシック" w:hAnsi="BIZ UDPゴシック" w:hint="eastAsia"/>
                                <w:sz w:val="21"/>
                                <w:szCs w:val="21"/>
                                <w:lang w:eastAsia="ja-JP"/>
                              </w:rPr>
                              <w:t>からお伝えします。</w:t>
                            </w:r>
                          </w:p>
                          <w:p w14:paraId="26FCB339" w14:textId="77777777" w:rsidR="002D62C0" w:rsidRPr="00242952" w:rsidRDefault="002D62C0" w:rsidP="00242952">
                            <w:pPr>
                              <w:spacing w:after="0" w:line="240" w:lineRule="auto"/>
                              <w:rPr>
                                <w:rFonts w:ascii="BIZ UDPゴシック" w:eastAsia="BIZ UDPゴシック" w:hAnsi="BIZ UDPゴシック"/>
                                <w:sz w:val="12"/>
                                <w:szCs w:val="12"/>
                                <w:lang w:eastAsia="ja-JP"/>
                              </w:rPr>
                            </w:pPr>
                          </w:p>
                          <w:p w14:paraId="24BBDC80" w14:textId="70A2F822" w:rsidR="00584390" w:rsidRPr="00242952" w:rsidRDefault="00584390" w:rsidP="00584390">
                            <w:pPr>
                              <w:spacing w:after="0" w:line="240" w:lineRule="auto"/>
                              <w:rPr>
                                <w:rFonts w:ascii="BIZ UDPゴシック" w:eastAsia="BIZ UDPゴシック" w:hAnsi="BIZ UDPゴシック"/>
                                <w:b/>
                                <w:bCs/>
                                <w:sz w:val="21"/>
                                <w:szCs w:val="21"/>
                                <w:lang w:eastAsia="ja-JP"/>
                              </w:rPr>
                            </w:pPr>
                            <w:r w:rsidRPr="00242952">
                              <w:rPr>
                                <w:rFonts w:ascii="BIZ UDPゴシック" w:eastAsia="BIZ UDPゴシック" w:hAnsi="BIZ UDPゴシック" w:hint="eastAsia"/>
                                <w:b/>
                                <w:bCs/>
                                <w:sz w:val="21"/>
                                <w:szCs w:val="21"/>
                                <w:lang w:eastAsia="ja-JP"/>
                              </w:rPr>
                              <w:t>第２部：パネルディスカッション</w:t>
                            </w:r>
                            <w:r w:rsidR="00242952">
                              <w:rPr>
                                <w:rFonts w:ascii="BIZ UDPゴシック" w:eastAsia="BIZ UDPゴシック" w:hAnsi="BIZ UDPゴシック" w:hint="eastAsia"/>
                                <w:b/>
                                <w:bCs/>
                                <w:sz w:val="21"/>
                                <w:szCs w:val="21"/>
                                <w:lang w:eastAsia="ja-JP"/>
                              </w:rPr>
                              <w:t xml:space="preserve">　</w:t>
                            </w:r>
                            <w:r w:rsidR="005E5BA7" w:rsidRPr="00242952">
                              <w:rPr>
                                <w:rFonts w:ascii="BIZ UDPゴシック" w:eastAsia="BIZ UDPゴシック" w:hAnsi="BIZ UDPゴシック" w:hint="eastAsia"/>
                                <w:b/>
                                <w:bCs/>
                                <w:sz w:val="21"/>
                                <w:szCs w:val="21"/>
                                <w:lang w:eastAsia="ja-JP"/>
                              </w:rPr>
                              <w:t>「</w:t>
                            </w:r>
                            <w:r w:rsidR="00242952">
                              <w:rPr>
                                <w:rFonts w:ascii="BIZ UDPゴシック" w:eastAsia="BIZ UDPゴシック" w:hAnsi="BIZ UDPゴシック" w:hint="eastAsia"/>
                                <w:b/>
                                <w:bCs/>
                                <w:sz w:val="21"/>
                                <w:szCs w:val="21"/>
                                <w:lang w:eastAsia="ja-JP"/>
                              </w:rPr>
                              <w:t>（仮）</w:t>
                            </w:r>
                            <w:r w:rsidR="005E5BA7" w:rsidRPr="00242952">
                              <w:rPr>
                                <w:rFonts w:ascii="BIZ UDPゴシック" w:eastAsia="BIZ UDPゴシック" w:hAnsi="BIZ UDPゴシック" w:hint="eastAsia"/>
                                <w:b/>
                                <w:bCs/>
                                <w:sz w:val="21"/>
                                <w:szCs w:val="21"/>
                                <w:lang w:eastAsia="ja-JP"/>
                              </w:rPr>
                              <w:t>外国人労働者の適正な受け入れと地域社会での共生に向けて」</w:t>
                            </w:r>
                          </w:p>
                          <w:p w14:paraId="2005F9E0" w14:textId="29790798" w:rsidR="00584390" w:rsidRPr="00242952" w:rsidRDefault="00584390" w:rsidP="001801C2">
                            <w:pPr>
                              <w:spacing w:after="0" w:line="240" w:lineRule="auto"/>
                              <w:ind w:firstLineChars="100" w:firstLine="210"/>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区内企業による外国人労働者</w:t>
                            </w:r>
                            <w:r w:rsidR="001801C2" w:rsidRPr="00242952">
                              <w:rPr>
                                <w:rFonts w:ascii="BIZ UDPゴシック" w:eastAsia="BIZ UDPゴシック" w:hAnsi="BIZ UDPゴシック" w:hint="eastAsia"/>
                                <w:sz w:val="21"/>
                                <w:szCs w:val="21"/>
                                <w:lang w:eastAsia="ja-JP"/>
                              </w:rPr>
                              <w:t>の</w:t>
                            </w:r>
                            <w:r w:rsidRPr="00242952">
                              <w:rPr>
                                <w:rFonts w:ascii="BIZ UDPゴシック" w:eastAsia="BIZ UDPゴシック" w:hAnsi="BIZ UDPゴシック" w:hint="eastAsia"/>
                                <w:sz w:val="21"/>
                                <w:szCs w:val="21"/>
                                <w:lang w:eastAsia="ja-JP"/>
                              </w:rPr>
                              <w:t>受入事例</w:t>
                            </w:r>
                            <w:r w:rsidR="001801C2" w:rsidRPr="00242952">
                              <w:rPr>
                                <w:rFonts w:ascii="BIZ UDPゴシック" w:eastAsia="BIZ UDPゴシック" w:hAnsi="BIZ UDPゴシック" w:hint="eastAsia"/>
                                <w:sz w:val="21"/>
                                <w:szCs w:val="21"/>
                                <w:lang w:eastAsia="ja-JP"/>
                              </w:rPr>
                              <w:t>紹介や、有識者から</w:t>
                            </w:r>
                            <w:r w:rsidR="005E5BA7" w:rsidRPr="00242952">
                              <w:rPr>
                                <w:rFonts w:ascii="BIZ UDPゴシック" w:eastAsia="BIZ UDPゴシック" w:hAnsi="BIZ UDPゴシック" w:hint="eastAsia"/>
                                <w:sz w:val="21"/>
                                <w:szCs w:val="21"/>
                                <w:lang w:eastAsia="ja-JP"/>
                              </w:rPr>
                              <w:t>育成就労制度を取り巻く状況などについて聞きながら、川崎市長が関係者の皆様と直接対話します。</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8118D" id="_x0000_s1033" type="#_x0000_t202" style="position:absolute;left:0;text-align:left;margin-left:8.6pt;margin-top:1.8pt;width:472.3pt;height:15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" fillcolor="white [3201]" strokecolor="#4bacc6 [3208]" strokeweight="1pt">
                <v:shadow on="t" color="black" opacity="22282f" offset="0,1.8pt"/>
                <v:textbox inset="2mm,2mm,1mm,2mm">
                  <w:txbxContent>
                    <w:p w14:paraId="16D2F085" w14:textId="7465CA4B" w:rsidR="00020C15" w:rsidRPr="00E36A51" w:rsidRDefault="00242952" w:rsidP="00584390">
                      <w:pPr>
                        <w:spacing w:after="0" w:line="240" w:lineRule="auto"/>
                        <w:rPr>
                          <w:rFonts w:ascii="BIZ UDPゴシック" w:eastAsia="BIZ UDPゴシック" w:hAnsi="BIZ UDPゴシック"/>
                          <w:b/>
                          <w:bCs/>
                          <w:lang w:eastAsia="ja-JP"/>
                        </w:rPr>
                      </w:pPr>
                      <w:r w:rsidRPr="00242952">
                        <w:rPr>
                          <w:rFonts w:ascii="BIZ UDPゴシック" w:eastAsia="BIZ UDPゴシック" w:hAnsi="BIZ UDPゴシック" w:hint="eastAsia"/>
                          <w:b/>
                          <w:bCs/>
                          <w:lang w:eastAsia="ja-JP"/>
                        </w:rPr>
                        <w:t>（予告）外国人労働者の受入・定着に関するセミナー</w:t>
                      </w:r>
                    </w:p>
                    <w:p w14:paraId="087F5E92" w14:textId="77777777" w:rsidR="00E36A51" w:rsidRPr="00242952" w:rsidRDefault="00E36A51" w:rsidP="00584390">
                      <w:pPr>
                        <w:spacing w:after="0" w:line="240" w:lineRule="auto"/>
                        <w:rPr>
                          <w:rFonts w:ascii="BIZ UDPゴシック" w:eastAsia="BIZ UDPゴシック" w:hAnsi="BIZ UDPゴシック"/>
                          <w:sz w:val="12"/>
                          <w:szCs w:val="12"/>
                          <w:lang w:eastAsia="ja-JP"/>
                        </w:rPr>
                      </w:pPr>
                    </w:p>
                    <w:p w14:paraId="5F050DA8" w14:textId="1B4A9215" w:rsidR="00584390" w:rsidRPr="00242952" w:rsidRDefault="00584390" w:rsidP="00584390">
                      <w:pPr>
                        <w:spacing w:after="0" w:line="240" w:lineRule="auto"/>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日</w:t>
                      </w:r>
                      <w:r w:rsidR="001801C2" w:rsidRPr="00242952">
                        <w:rPr>
                          <w:rFonts w:ascii="BIZ UDPゴシック" w:eastAsia="BIZ UDPゴシック" w:hAnsi="BIZ UDPゴシック" w:hint="eastAsia"/>
                          <w:sz w:val="21"/>
                          <w:szCs w:val="21"/>
                          <w:lang w:eastAsia="ja-JP"/>
                        </w:rPr>
                        <w:t xml:space="preserve">　</w:t>
                      </w:r>
                      <w:r w:rsidRPr="00242952">
                        <w:rPr>
                          <w:rFonts w:ascii="BIZ UDPゴシック" w:eastAsia="BIZ UDPゴシック" w:hAnsi="BIZ UDPゴシック" w:hint="eastAsia"/>
                          <w:sz w:val="21"/>
                          <w:szCs w:val="21"/>
                          <w:lang w:eastAsia="ja-JP"/>
                        </w:rPr>
                        <w:t>時：令和８年３月１２日（木）　１３：３０～１７：００</w:t>
                      </w:r>
                      <w:r w:rsidR="001801C2" w:rsidRPr="00242952">
                        <w:rPr>
                          <w:rFonts w:ascii="BIZ UDPゴシック" w:eastAsia="BIZ UDPゴシック" w:hAnsi="BIZ UDPゴシック" w:hint="eastAsia"/>
                          <w:sz w:val="21"/>
                          <w:szCs w:val="21"/>
                          <w:lang w:eastAsia="ja-JP"/>
                        </w:rPr>
                        <w:t>（予定）</w:t>
                      </w:r>
                    </w:p>
                    <w:p w14:paraId="2901D6B0" w14:textId="216E7CE5" w:rsidR="00584390" w:rsidRPr="00242952" w:rsidRDefault="00584390" w:rsidP="00242952">
                      <w:pPr>
                        <w:spacing w:after="0" w:line="240" w:lineRule="auto"/>
                        <w:ind w:rightChars="-88" w:right="-194"/>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対</w:t>
                      </w:r>
                      <w:r w:rsidR="001801C2" w:rsidRPr="00242952">
                        <w:rPr>
                          <w:rFonts w:ascii="BIZ UDPゴシック" w:eastAsia="BIZ UDPゴシック" w:hAnsi="BIZ UDPゴシック" w:hint="eastAsia"/>
                          <w:sz w:val="21"/>
                          <w:szCs w:val="21"/>
                          <w:lang w:eastAsia="ja-JP"/>
                        </w:rPr>
                        <w:t xml:space="preserve">　</w:t>
                      </w:r>
                      <w:r w:rsidRPr="00242952">
                        <w:rPr>
                          <w:rFonts w:ascii="BIZ UDPゴシック" w:eastAsia="BIZ UDPゴシック" w:hAnsi="BIZ UDPゴシック" w:hint="eastAsia"/>
                          <w:sz w:val="21"/>
                          <w:szCs w:val="21"/>
                          <w:lang w:eastAsia="ja-JP"/>
                        </w:rPr>
                        <w:t>象：外国人を雇用</w:t>
                      </w:r>
                      <w:r w:rsidR="001801C2" w:rsidRPr="00242952">
                        <w:rPr>
                          <w:rFonts w:ascii="BIZ UDPゴシック" w:eastAsia="BIZ UDPゴシック" w:hAnsi="BIZ UDPゴシック" w:hint="eastAsia"/>
                          <w:sz w:val="21"/>
                          <w:szCs w:val="21"/>
                          <w:lang w:eastAsia="ja-JP"/>
                        </w:rPr>
                        <w:t>している</w:t>
                      </w:r>
                      <w:r w:rsidRPr="00242952">
                        <w:rPr>
                          <w:rFonts w:ascii="BIZ UDPゴシック" w:eastAsia="BIZ UDPゴシック" w:hAnsi="BIZ UDPゴシック" w:hint="eastAsia"/>
                          <w:sz w:val="21"/>
                          <w:szCs w:val="21"/>
                          <w:lang w:eastAsia="ja-JP"/>
                        </w:rPr>
                        <w:t>企業</w:t>
                      </w:r>
                      <w:r w:rsidR="001801C2" w:rsidRPr="00242952">
                        <w:rPr>
                          <w:rFonts w:ascii="BIZ UDPゴシック" w:eastAsia="BIZ UDPゴシック" w:hAnsi="BIZ UDPゴシック" w:hint="eastAsia"/>
                          <w:sz w:val="21"/>
                          <w:szCs w:val="21"/>
                          <w:lang w:eastAsia="ja-JP"/>
                        </w:rPr>
                        <w:t>、</w:t>
                      </w:r>
                      <w:r w:rsidRPr="00242952">
                        <w:rPr>
                          <w:rFonts w:ascii="BIZ UDPゴシック" w:eastAsia="BIZ UDPゴシック" w:hAnsi="BIZ UDPゴシック" w:hint="eastAsia"/>
                          <w:sz w:val="21"/>
                          <w:szCs w:val="21"/>
                          <w:lang w:eastAsia="ja-JP"/>
                        </w:rPr>
                        <w:t>関心のある</w:t>
                      </w:r>
                      <w:r w:rsidR="001801C2" w:rsidRPr="00242952">
                        <w:rPr>
                          <w:rFonts w:ascii="BIZ UDPゴシック" w:eastAsia="BIZ UDPゴシック" w:hAnsi="BIZ UDPゴシック" w:hint="eastAsia"/>
                          <w:sz w:val="21"/>
                          <w:szCs w:val="21"/>
                          <w:lang w:eastAsia="ja-JP"/>
                        </w:rPr>
                        <w:t>方</w:t>
                      </w:r>
                      <w:r w:rsidR="00242952">
                        <w:rPr>
                          <w:rFonts w:ascii="BIZ UDPゴシック" w:eastAsia="BIZ UDPゴシック" w:hAnsi="BIZ UDPゴシック" w:hint="eastAsia"/>
                          <w:sz w:val="21"/>
                          <w:szCs w:val="21"/>
                          <w:lang w:eastAsia="ja-JP"/>
                        </w:rPr>
                        <w:t xml:space="preserve">　</w:t>
                      </w:r>
                    </w:p>
                    <w:p w14:paraId="4695F54E" w14:textId="77777777" w:rsidR="00584390" w:rsidRPr="00242952" w:rsidRDefault="00584390" w:rsidP="00584390">
                      <w:pPr>
                        <w:spacing w:after="0" w:line="240" w:lineRule="auto"/>
                        <w:rPr>
                          <w:rFonts w:ascii="BIZ UDPゴシック" w:eastAsia="BIZ UDPゴシック" w:hAnsi="BIZ UDPゴシック"/>
                          <w:sz w:val="12"/>
                          <w:szCs w:val="12"/>
                          <w:lang w:eastAsia="ja-JP"/>
                        </w:rPr>
                      </w:pPr>
                    </w:p>
                    <w:p w14:paraId="02E75CBB" w14:textId="619E4ABF" w:rsidR="00584390" w:rsidRPr="00242952" w:rsidRDefault="00584390" w:rsidP="00584390">
                      <w:pPr>
                        <w:spacing w:after="0" w:line="240" w:lineRule="auto"/>
                        <w:rPr>
                          <w:rFonts w:ascii="BIZ UDPゴシック" w:eastAsia="BIZ UDPゴシック" w:hAnsi="BIZ UDPゴシック"/>
                          <w:b/>
                          <w:bCs/>
                          <w:sz w:val="21"/>
                          <w:szCs w:val="21"/>
                          <w:lang w:eastAsia="ja-JP"/>
                        </w:rPr>
                      </w:pPr>
                      <w:r w:rsidRPr="00242952">
                        <w:rPr>
                          <w:rFonts w:ascii="BIZ UDPゴシック" w:eastAsia="BIZ UDPゴシック" w:hAnsi="BIZ UDPゴシック" w:hint="eastAsia"/>
                          <w:b/>
                          <w:bCs/>
                          <w:sz w:val="21"/>
                          <w:szCs w:val="21"/>
                          <w:lang w:eastAsia="ja-JP"/>
                        </w:rPr>
                        <w:t>第１部：</w:t>
                      </w:r>
                      <w:r w:rsidR="001801C2" w:rsidRPr="00242952">
                        <w:rPr>
                          <w:rFonts w:ascii="BIZ UDPゴシック" w:eastAsia="BIZ UDPゴシック" w:hAnsi="BIZ UDPゴシック" w:hint="eastAsia"/>
                          <w:b/>
                          <w:bCs/>
                          <w:sz w:val="21"/>
                          <w:szCs w:val="21"/>
                          <w:lang w:eastAsia="ja-JP"/>
                        </w:rPr>
                        <w:t>企業向け</w:t>
                      </w:r>
                      <w:r w:rsidRPr="00242952">
                        <w:rPr>
                          <w:rFonts w:ascii="BIZ UDPゴシック" w:eastAsia="BIZ UDPゴシック" w:hAnsi="BIZ UDPゴシック" w:hint="eastAsia"/>
                          <w:b/>
                          <w:bCs/>
                          <w:sz w:val="21"/>
                          <w:szCs w:val="21"/>
                          <w:lang w:eastAsia="ja-JP"/>
                        </w:rPr>
                        <w:t>セミナー</w:t>
                      </w:r>
                    </w:p>
                    <w:p w14:paraId="120CC6E8" w14:textId="6E0D3D47" w:rsidR="00584390" w:rsidRPr="00242952" w:rsidRDefault="00584390" w:rsidP="00020C15">
                      <w:pPr>
                        <w:spacing w:after="0" w:line="240" w:lineRule="auto"/>
                        <w:ind w:firstLineChars="100" w:firstLine="210"/>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パフォーマンスを引き出す最新の就労日本語</w:t>
                      </w:r>
                      <w:r w:rsidR="001801C2" w:rsidRPr="00242952">
                        <w:rPr>
                          <w:rFonts w:ascii="BIZ UDPゴシック" w:eastAsia="BIZ UDPゴシック" w:hAnsi="BIZ UDPゴシック" w:hint="eastAsia"/>
                          <w:sz w:val="21"/>
                          <w:szCs w:val="21"/>
                          <w:lang w:eastAsia="ja-JP"/>
                        </w:rPr>
                        <w:t>、外国人従業員とのコミュニケーションのコツ、育成就労制度の最新状況などを、就労</w:t>
                      </w:r>
                      <w:r w:rsidR="00242952">
                        <w:rPr>
                          <w:rFonts w:ascii="BIZ UDPゴシック" w:eastAsia="BIZ UDPゴシック" w:hAnsi="BIZ UDPゴシック" w:hint="eastAsia"/>
                          <w:sz w:val="21"/>
                          <w:szCs w:val="21"/>
                          <w:lang w:eastAsia="ja-JP"/>
                        </w:rPr>
                        <w:t>現場における</w:t>
                      </w:r>
                      <w:r w:rsidR="001801C2" w:rsidRPr="00242952">
                        <w:rPr>
                          <w:rFonts w:ascii="BIZ UDPゴシック" w:eastAsia="BIZ UDPゴシック" w:hAnsi="BIZ UDPゴシック" w:hint="eastAsia"/>
                          <w:sz w:val="21"/>
                          <w:szCs w:val="21"/>
                          <w:lang w:eastAsia="ja-JP"/>
                        </w:rPr>
                        <w:t>日本語教育</w:t>
                      </w:r>
                      <w:r w:rsidR="00242952">
                        <w:rPr>
                          <w:rFonts w:ascii="BIZ UDPゴシック" w:eastAsia="BIZ UDPゴシック" w:hAnsi="BIZ UDPゴシック" w:hint="eastAsia"/>
                          <w:sz w:val="21"/>
                          <w:szCs w:val="21"/>
                          <w:lang w:eastAsia="ja-JP"/>
                        </w:rPr>
                        <w:t>の専門家</w:t>
                      </w:r>
                      <w:r w:rsidR="001801C2" w:rsidRPr="00242952">
                        <w:rPr>
                          <w:rFonts w:ascii="BIZ UDPゴシック" w:eastAsia="BIZ UDPゴシック" w:hAnsi="BIZ UDPゴシック" w:hint="eastAsia"/>
                          <w:sz w:val="21"/>
                          <w:szCs w:val="21"/>
                          <w:lang w:eastAsia="ja-JP"/>
                        </w:rPr>
                        <w:t>からお伝えします。</w:t>
                      </w:r>
                    </w:p>
                    <w:p w14:paraId="26FCB339" w14:textId="77777777" w:rsidR="002D62C0" w:rsidRPr="00242952" w:rsidRDefault="002D62C0" w:rsidP="00242952">
                      <w:pPr>
                        <w:spacing w:after="0" w:line="240" w:lineRule="auto"/>
                        <w:rPr>
                          <w:rFonts w:ascii="BIZ UDPゴシック" w:eastAsia="BIZ UDPゴシック" w:hAnsi="BIZ UDPゴシック"/>
                          <w:sz w:val="12"/>
                          <w:szCs w:val="12"/>
                          <w:lang w:eastAsia="ja-JP"/>
                        </w:rPr>
                      </w:pPr>
                    </w:p>
                    <w:p w14:paraId="24BBDC80" w14:textId="70A2F822" w:rsidR="00584390" w:rsidRPr="00242952" w:rsidRDefault="00584390" w:rsidP="00584390">
                      <w:pPr>
                        <w:spacing w:after="0" w:line="240" w:lineRule="auto"/>
                        <w:rPr>
                          <w:rFonts w:ascii="BIZ UDPゴシック" w:eastAsia="BIZ UDPゴシック" w:hAnsi="BIZ UDPゴシック"/>
                          <w:b/>
                          <w:bCs/>
                          <w:sz w:val="21"/>
                          <w:szCs w:val="21"/>
                          <w:lang w:eastAsia="ja-JP"/>
                        </w:rPr>
                      </w:pPr>
                      <w:r w:rsidRPr="00242952">
                        <w:rPr>
                          <w:rFonts w:ascii="BIZ UDPゴシック" w:eastAsia="BIZ UDPゴシック" w:hAnsi="BIZ UDPゴシック" w:hint="eastAsia"/>
                          <w:b/>
                          <w:bCs/>
                          <w:sz w:val="21"/>
                          <w:szCs w:val="21"/>
                          <w:lang w:eastAsia="ja-JP"/>
                        </w:rPr>
                        <w:t>第２部：パネルディスカッション</w:t>
                      </w:r>
                      <w:r w:rsidR="00242952">
                        <w:rPr>
                          <w:rFonts w:ascii="BIZ UDPゴシック" w:eastAsia="BIZ UDPゴシック" w:hAnsi="BIZ UDPゴシック" w:hint="eastAsia"/>
                          <w:b/>
                          <w:bCs/>
                          <w:sz w:val="21"/>
                          <w:szCs w:val="21"/>
                          <w:lang w:eastAsia="ja-JP"/>
                        </w:rPr>
                        <w:t xml:space="preserve">　</w:t>
                      </w:r>
                      <w:r w:rsidR="005E5BA7" w:rsidRPr="00242952">
                        <w:rPr>
                          <w:rFonts w:ascii="BIZ UDPゴシック" w:eastAsia="BIZ UDPゴシック" w:hAnsi="BIZ UDPゴシック" w:hint="eastAsia"/>
                          <w:b/>
                          <w:bCs/>
                          <w:sz w:val="21"/>
                          <w:szCs w:val="21"/>
                          <w:lang w:eastAsia="ja-JP"/>
                        </w:rPr>
                        <w:t>「</w:t>
                      </w:r>
                      <w:r w:rsidR="00242952">
                        <w:rPr>
                          <w:rFonts w:ascii="BIZ UDPゴシック" w:eastAsia="BIZ UDPゴシック" w:hAnsi="BIZ UDPゴシック" w:hint="eastAsia"/>
                          <w:b/>
                          <w:bCs/>
                          <w:sz w:val="21"/>
                          <w:szCs w:val="21"/>
                          <w:lang w:eastAsia="ja-JP"/>
                        </w:rPr>
                        <w:t>（仮）</w:t>
                      </w:r>
                      <w:r w:rsidR="005E5BA7" w:rsidRPr="00242952">
                        <w:rPr>
                          <w:rFonts w:ascii="BIZ UDPゴシック" w:eastAsia="BIZ UDPゴシック" w:hAnsi="BIZ UDPゴシック" w:hint="eastAsia"/>
                          <w:b/>
                          <w:bCs/>
                          <w:sz w:val="21"/>
                          <w:szCs w:val="21"/>
                          <w:lang w:eastAsia="ja-JP"/>
                        </w:rPr>
                        <w:t>外国人労働者の適正な受け入れと地域社会での共生に向けて」</w:t>
                      </w:r>
                    </w:p>
                    <w:p w14:paraId="2005F9E0" w14:textId="29790798" w:rsidR="00584390" w:rsidRPr="00242952" w:rsidRDefault="00584390" w:rsidP="001801C2">
                      <w:pPr>
                        <w:spacing w:after="0" w:line="240" w:lineRule="auto"/>
                        <w:ind w:firstLineChars="100" w:firstLine="210"/>
                        <w:rPr>
                          <w:rFonts w:ascii="BIZ UDPゴシック" w:eastAsia="BIZ UDPゴシック" w:hAnsi="BIZ UDPゴシック"/>
                          <w:sz w:val="21"/>
                          <w:szCs w:val="21"/>
                          <w:lang w:eastAsia="ja-JP"/>
                        </w:rPr>
                      </w:pPr>
                      <w:r w:rsidRPr="00242952">
                        <w:rPr>
                          <w:rFonts w:ascii="BIZ UDPゴシック" w:eastAsia="BIZ UDPゴシック" w:hAnsi="BIZ UDPゴシック" w:hint="eastAsia"/>
                          <w:sz w:val="21"/>
                          <w:szCs w:val="21"/>
                          <w:lang w:eastAsia="ja-JP"/>
                        </w:rPr>
                        <w:t>区内企業による外国人労働者</w:t>
                      </w:r>
                      <w:r w:rsidR="001801C2" w:rsidRPr="00242952">
                        <w:rPr>
                          <w:rFonts w:ascii="BIZ UDPゴシック" w:eastAsia="BIZ UDPゴシック" w:hAnsi="BIZ UDPゴシック" w:hint="eastAsia"/>
                          <w:sz w:val="21"/>
                          <w:szCs w:val="21"/>
                          <w:lang w:eastAsia="ja-JP"/>
                        </w:rPr>
                        <w:t>の</w:t>
                      </w:r>
                      <w:r w:rsidRPr="00242952">
                        <w:rPr>
                          <w:rFonts w:ascii="BIZ UDPゴシック" w:eastAsia="BIZ UDPゴシック" w:hAnsi="BIZ UDPゴシック" w:hint="eastAsia"/>
                          <w:sz w:val="21"/>
                          <w:szCs w:val="21"/>
                          <w:lang w:eastAsia="ja-JP"/>
                        </w:rPr>
                        <w:t>受入事例</w:t>
                      </w:r>
                      <w:r w:rsidR="001801C2" w:rsidRPr="00242952">
                        <w:rPr>
                          <w:rFonts w:ascii="BIZ UDPゴシック" w:eastAsia="BIZ UDPゴシック" w:hAnsi="BIZ UDPゴシック" w:hint="eastAsia"/>
                          <w:sz w:val="21"/>
                          <w:szCs w:val="21"/>
                          <w:lang w:eastAsia="ja-JP"/>
                        </w:rPr>
                        <w:t>紹介や、有識者から</w:t>
                      </w:r>
                      <w:r w:rsidR="005E5BA7" w:rsidRPr="00242952">
                        <w:rPr>
                          <w:rFonts w:ascii="BIZ UDPゴシック" w:eastAsia="BIZ UDPゴシック" w:hAnsi="BIZ UDPゴシック" w:hint="eastAsia"/>
                          <w:sz w:val="21"/>
                          <w:szCs w:val="21"/>
                          <w:lang w:eastAsia="ja-JP"/>
                        </w:rPr>
                        <w:t>育成就労制度を取り巻く状況などについて聞きながら、川崎市長が関係者の皆様と直接対話します。</w:t>
                      </w:r>
                    </w:p>
                  </w:txbxContent>
                </v:textbox>
              </v:shape>
            </w:pict>
          </mc:Fallback>
        </mc:AlternateContent>
      </w:r>
    </w:p>
    <w:p w14:paraId="5275E4D6" w14:textId="77777777" w:rsidR="009E2D75" w:rsidRPr="00C53AB3" w:rsidRDefault="009E2D75" w:rsidP="009551A2">
      <w:pPr>
        <w:spacing w:after="0"/>
        <w:ind w:left="240" w:rightChars="-132" w:right="-290" w:hangingChars="100" w:hanging="240"/>
        <w:rPr>
          <w:rFonts w:ascii="BIZ UDPゴシック" w:eastAsia="BIZ UDPゴシック" w:hAnsi="BIZ UDPゴシック"/>
          <w:sz w:val="24"/>
          <w:szCs w:val="24"/>
          <w:lang w:eastAsia="ja-JP"/>
        </w:rPr>
      </w:pPr>
    </w:p>
    <w:p w14:paraId="675CE564" w14:textId="77777777" w:rsidR="00584390" w:rsidRPr="00C53AB3" w:rsidRDefault="00584390" w:rsidP="009551A2">
      <w:pPr>
        <w:spacing w:after="0"/>
        <w:ind w:left="240" w:rightChars="-132" w:right="-290" w:hangingChars="100" w:hanging="240"/>
        <w:rPr>
          <w:rFonts w:ascii="BIZ UDPゴシック" w:eastAsia="BIZ UDPゴシック" w:hAnsi="BIZ UDPゴシック"/>
          <w:sz w:val="24"/>
          <w:szCs w:val="24"/>
          <w:lang w:eastAsia="ja-JP"/>
        </w:rPr>
      </w:pPr>
    </w:p>
    <w:p w14:paraId="313EAC64" w14:textId="77777777" w:rsidR="00584390" w:rsidRPr="00C53AB3" w:rsidRDefault="00584390" w:rsidP="009551A2">
      <w:pPr>
        <w:spacing w:after="0"/>
        <w:ind w:left="240" w:rightChars="-132" w:right="-290" w:hangingChars="100" w:hanging="240"/>
        <w:rPr>
          <w:rFonts w:ascii="BIZ UDPゴシック" w:eastAsia="BIZ UDPゴシック" w:hAnsi="BIZ UDPゴシック"/>
          <w:sz w:val="24"/>
          <w:szCs w:val="24"/>
          <w:lang w:eastAsia="ja-JP"/>
        </w:rPr>
      </w:pPr>
    </w:p>
    <w:p w14:paraId="560BB0FC" w14:textId="77777777" w:rsidR="00584390" w:rsidRPr="00C53AB3" w:rsidRDefault="00584390" w:rsidP="009551A2">
      <w:pPr>
        <w:spacing w:after="0"/>
        <w:ind w:left="240" w:rightChars="-132" w:right="-290" w:hangingChars="100" w:hanging="240"/>
        <w:rPr>
          <w:rFonts w:ascii="BIZ UDPゴシック" w:eastAsia="BIZ UDPゴシック" w:hAnsi="BIZ UDPゴシック"/>
          <w:sz w:val="24"/>
          <w:szCs w:val="24"/>
          <w:lang w:eastAsia="ja-JP"/>
        </w:rPr>
      </w:pPr>
    </w:p>
    <w:p w14:paraId="0A8AD9AC" w14:textId="7B2387CC" w:rsidR="009E2D75" w:rsidRPr="00D830B9" w:rsidRDefault="009E2D75" w:rsidP="00C11217">
      <w:pPr>
        <w:spacing w:after="0"/>
        <w:ind w:left="240" w:rightChars="-42" w:right="-92" w:hangingChars="100" w:hanging="240"/>
        <w:jc w:val="right"/>
        <w:rPr>
          <w:rFonts w:ascii="BIZ UDPゴシック" w:eastAsia="BIZ UDPゴシック" w:hAnsi="BIZ UDPゴシック"/>
          <w:sz w:val="24"/>
          <w:szCs w:val="24"/>
          <w:lang w:eastAsia="ja-JP"/>
        </w:rPr>
      </w:pPr>
    </w:p>
    <w:sectPr w:rsidR="009E2D75" w:rsidRPr="00D830B9" w:rsidSect="00E01D82">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5958" w14:textId="77777777" w:rsidR="00D13119" w:rsidRDefault="00D13119" w:rsidP="00011526">
      <w:pPr>
        <w:spacing w:after="0" w:line="240" w:lineRule="auto"/>
      </w:pPr>
      <w:r>
        <w:separator/>
      </w:r>
    </w:p>
  </w:endnote>
  <w:endnote w:type="continuationSeparator" w:id="0">
    <w:p w14:paraId="0396AD0A" w14:textId="77777777" w:rsidR="00D13119" w:rsidRDefault="00D13119" w:rsidP="0001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8136" w14:textId="77777777" w:rsidR="00D13119" w:rsidRDefault="00D13119" w:rsidP="00011526">
      <w:pPr>
        <w:spacing w:after="0" w:line="240" w:lineRule="auto"/>
      </w:pPr>
      <w:r>
        <w:separator/>
      </w:r>
    </w:p>
  </w:footnote>
  <w:footnote w:type="continuationSeparator" w:id="0">
    <w:p w14:paraId="7D2EE7A3" w14:textId="77777777" w:rsidR="00D13119" w:rsidRDefault="00D13119" w:rsidP="00011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34C21BF"/>
    <w:multiLevelType w:val="hybridMultilevel"/>
    <w:tmpl w:val="8C504A5C"/>
    <w:lvl w:ilvl="0" w:tplc="68145D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3C70F6D"/>
    <w:multiLevelType w:val="hybridMultilevel"/>
    <w:tmpl w:val="CC5C6D14"/>
    <w:lvl w:ilvl="0" w:tplc="1F9CF07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8705D76"/>
    <w:multiLevelType w:val="hybridMultilevel"/>
    <w:tmpl w:val="996E9BD8"/>
    <w:lvl w:ilvl="0" w:tplc="E806F1EC">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2" w15:restartNumberingAfterBreak="0">
    <w:nsid w:val="12F20F51"/>
    <w:multiLevelType w:val="hybridMultilevel"/>
    <w:tmpl w:val="B90EED7C"/>
    <w:lvl w:ilvl="0" w:tplc="6ACA3424">
      <w:start w:val="1"/>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1ED32EB5"/>
    <w:multiLevelType w:val="hybridMultilevel"/>
    <w:tmpl w:val="3F8415B6"/>
    <w:lvl w:ilvl="0" w:tplc="7E40BE68">
      <w:start w:val="1"/>
      <w:numFmt w:val="decimalFullWidth"/>
      <w:lvlText w:val="%1．"/>
      <w:lvlJc w:val="left"/>
      <w:pPr>
        <w:ind w:left="787" w:hanging="360"/>
      </w:pPr>
      <w:rPr>
        <w:rFonts w:hint="default"/>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4" w15:restartNumberingAfterBreak="0">
    <w:nsid w:val="23C5064D"/>
    <w:multiLevelType w:val="hybridMultilevel"/>
    <w:tmpl w:val="8CDC37AE"/>
    <w:lvl w:ilvl="0" w:tplc="E18EB48A">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0E5EF9"/>
    <w:multiLevelType w:val="hybridMultilevel"/>
    <w:tmpl w:val="7110F9E8"/>
    <w:lvl w:ilvl="0" w:tplc="04090005">
      <w:start w:val="1"/>
      <w:numFmt w:val="bullet"/>
      <w:lvlText w:val=""/>
      <w:lvlJc w:val="left"/>
      <w:pPr>
        <w:ind w:left="3134" w:hanging="440"/>
      </w:pPr>
      <w:rPr>
        <w:rFonts w:ascii="Wingdings" w:hAnsi="Wingdings" w:hint="default"/>
      </w:rPr>
    </w:lvl>
    <w:lvl w:ilvl="1" w:tplc="0409000B" w:tentative="1">
      <w:start w:val="1"/>
      <w:numFmt w:val="bullet"/>
      <w:lvlText w:val=""/>
      <w:lvlJc w:val="left"/>
      <w:pPr>
        <w:ind w:left="3574" w:hanging="440"/>
      </w:pPr>
      <w:rPr>
        <w:rFonts w:ascii="Wingdings" w:hAnsi="Wingdings" w:hint="default"/>
      </w:rPr>
    </w:lvl>
    <w:lvl w:ilvl="2" w:tplc="0409000D" w:tentative="1">
      <w:start w:val="1"/>
      <w:numFmt w:val="bullet"/>
      <w:lvlText w:val=""/>
      <w:lvlJc w:val="left"/>
      <w:pPr>
        <w:ind w:left="4014" w:hanging="440"/>
      </w:pPr>
      <w:rPr>
        <w:rFonts w:ascii="Wingdings" w:hAnsi="Wingdings" w:hint="default"/>
      </w:rPr>
    </w:lvl>
    <w:lvl w:ilvl="3" w:tplc="04090001" w:tentative="1">
      <w:start w:val="1"/>
      <w:numFmt w:val="bullet"/>
      <w:lvlText w:val=""/>
      <w:lvlJc w:val="left"/>
      <w:pPr>
        <w:ind w:left="4454" w:hanging="440"/>
      </w:pPr>
      <w:rPr>
        <w:rFonts w:ascii="Wingdings" w:hAnsi="Wingdings" w:hint="default"/>
      </w:rPr>
    </w:lvl>
    <w:lvl w:ilvl="4" w:tplc="0409000B" w:tentative="1">
      <w:start w:val="1"/>
      <w:numFmt w:val="bullet"/>
      <w:lvlText w:val=""/>
      <w:lvlJc w:val="left"/>
      <w:pPr>
        <w:ind w:left="4894" w:hanging="440"/>
      </w:pPr>
      <w:rPr>
        <w:rFonts w:ascii="Wingdings" w:hAnsi="Wingdings" w:hint="default"/>
      </w:rPr>
    </w:lvl>
    <w:lvl w:ilvl="5" w:tplc="0409000D" w:tentative="1">
      <w:start w:val="1"/>
      <w:numFmt w:val="bullet"/>
      <w:lvlText w:val=""/>
      <w:lvlJc w:val="left"/>
      <w:pPr>
        <w:ind w:left="5334" w:hanging="440"/>
      </w:pPr>
      <w:rPr>
        <w:rFonts w:ascii="Wingdings" w:hAnsi="Wingdings" w:hint="default"/>
      </w:rPr>
    </w:lvl>
    <w:lvl w:ilvl="6" w:tplc="04090001" w:tentative="1">
      <w:start w:val="1"/>
      <w:numFmt w:val="bullet"/>
      <w:lvlText w:val=""/>
      <w:lvlJc w:val="left"/>
      <w:pPr>
        <w:ind w:left="5774" w:hanging="440"/>
      </w:pPr>
      <w:rPr>
        <w:rFonts w:ascii="Wingdings" w:hAnsi="Wingdings" w:hint="default"/>
      </w:rPr>
    </w:lvl>
    <w:lvl w:ilvl="7" w:tplc="0409000B" w:tentative="1">
      <w:start w:val="1"/>
      <w:numFmt w:val="bullet"/>
      <w:lvlText w:val=""/>
      <w:lvlJc w:val="left"/>
      <w:pPr>
        <w:ind w:left="6214" w:hanging="440"/>
      </w:pPr>
      <w:rPr>
        <w:rFonts w:ascii="Wingdings" w:hAnsi="Wingdings" w:hint="default"/>
      </w:rPr>
    </w:lvl>
    <w:lvl w:ilvl="8" w:tplc="0409000D" w:tentative="1">
      <w:start w:val="1"/>
      <w:numFmt w:val="bullet"/>
      <w:lvlText w:val=""/>
      <w:lvlJc w:val="left"/>
      <w:pPr>
        <w:ind w:left="6654" w:hanging="440"/>
      </w:pPr>
      <w:rPr>
        <w:rFonts w:ascii="Wingdings" w:hAnsi="Wingdings" w:hint="default"/>
      </w:rPr>
    </w:lvl>
  </w:abstractNum>
  <w:abstractNum w:abstractNumId="16" w15:restartNumberingAfterBreak="0">
    <w:nsid w:val="2CAB59D8"/>
    <w:multiLevelType w:val="hybridMultilevel"/>
    <w:tmpl w:val="00B6C5F0"/>
    <w:lvl w:ilvl="0" w:tplc="B3DA3FAC">
      <w:start w:val="1"/>
      <w:numFmt w:val="decimalFullWidth"/>
      <w:lvlText w:val="%1．"/>
      <w:lvlJc w:val="left"/>
      <w:pPr>
        <w:ind w:left="580" w:hanging="36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2F714CDC"/>
    <w:multiLevelType w:val="hybridMultilevel"/>
    <w:tmpl w:val="BBEAA29A"/>
    <w:lvl w:ilvl="0" w:tplc="947CCF5E">
      <w:start w:val="1"/>
      <w:numFmt w:val="lowerLetter"/>
      <w:lvlText w:val="%1."/>
      <w:lvlJc w:val="left"/>
      <w:pPr>
        <w:ind w:left="180" w:hanging="1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27273E"/>
    <w:multiLevelType w:val="hybridMultilevel"/>
    <w:tmpl w:val="E96EBE92"/>
    <w:lvl w:ilvl="0" w:tplc="73DE85EA">
      <w:numFmt w:val="bullet"/>
      <w:lvlText w:val="◆"/>
      <w:lvlJc w:val="left"/>
      <w:pPr>
        <w:ind w:left="516" w:hanging="360"/>
      </w:pPr>
      <w:rPr>
        <w:rFonts w:ascii="BIZ UDPゴシック" w:eastAsia="BIZ UDPゴシック" w:hAnsi="BIZ UDPゴシック" w:cstheme="minorBidi"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abstractNum w:abstractNumId="19" w15:restartNumberingAfterBreak="0">
    <w:nsid w:val="3E2F54BD"/>
    <w:multiLevelType w:val="hybridMultilevel"/>
    <w:tmpl w:val="30C69846"/>
    <w:lvl w:ilvl="0" w:tplc="5A68B2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7944AB6"/>
    <w:multiLevelType w:val="hybridMultilevel"/>
    <w:tmpl w:val="DD42B904"/>
    <w:lvl w:ilvl="0" w:tplc="1F9CF07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CA1770A"/>
    <w:multiLevelType w:val="hybridMultilevel"/>
    <w:tmpl w:val="C996182E"/>
    <w:lvl w:ilvl="0" w:tplc="0BC4A372">
      <w:numFmt w:val="bullet"/>
      <w:lvlText w:val="□"/>
      <w:lvlJc w:val="left"/>
      <w:pPr>
        <w:ind w:left="576" w:hanging="360"/>
      </w:pPr>
      <w:rPr>
        <w:rFonts w:ascii="BIZ UDPゴシック" w:eastAsia="BIZ UDPゴシック" w:hAnsi="BIZ UDPゴシック"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22" w15:restartNumberingAfterBreak="0">
    <w:nsid w:val="4F9C48A0"/>
    <w:multiLevelType w:val="hybridMultilevel"/>
    <w:tmpl w:val="F03AA9C6"/>
    <w:lvl w:ilvl="0" w:tplc="E93AD3CC">
      <w:start w:val="7"/>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D65CCF"/>
    <w:multiLevelType w:val="hybridMultilevel"/>
    <w:tmpl w:val="653642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1894C65"/>
    <w:multiLevelType w:val="hybridMultilevel"/>
    <w:tmpl w:val="F9C47582"/>
    <w:lvl w:ilvl="0" w:tplc="1F9CF07E">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5AF58F6"/>
    <w:multiLevelType w:val="hybridMultilevel"/>
    <w:tmpl w:val="9F9465B4"/>
    <w:lvl w:ilvl="0" w:tplc="E806F1EC">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C376841"/>
    <w:multiLevelType w:val="hybridMultilevel"/>
    <w:tmpl w:val="C3AAFA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F9365BE"/>
    <w:multiLevelType w:val="hybridMultilevel"/>
    <w:tmpl w:val="075E067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1C17562"/>
    <w:multiLevelType w:val="hybridMultilevel"/>
    <w:tmpl w:val="21D8A5E2"/>
    <w:lvl w:ilvl="0" w:tplc="89BA1FBE">
      <w:start w:val="6"/>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9" w15:restartNumberingAfterBreak="0">
    <w:nsid w:val="66175B8E"/>
    <w:multiLevelType w:val="hybridMultilevel"/>
    <w:tmpl w:val="605E82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67A25EC"/>
    <w:multiLevelType w:val="hybridMultilevel"/>
    <w:tmpl w:val="50426C8E"/>
    <w:lvl w:ilvl="0" w:tplc="3E0CBB2E">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1" w15:restartNumberingAfterBreak="0">
    <w:nsid w:val="6ACD78A1"/>
    <w:multiLevelType w:val="hybridMultilevel"/>
    <w:tmpl w:val="326232F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BEC7E90"/>
    <w:multiLevelType w:val="hybridMultilevel"/>
    <w:tmpl w:val="7A7E93F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3" w15:restartNumberingAfterBreak="0">
    <w:nsid w:val="74232655"/>
    <w:multiLevelType w:val="hybridMultilevel"/>
    <w:tmpl w:val="EE780F1C"/>
    <w:lvl w:ilvl="0" w:tplc="A7446256">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53D0723"/>
    <w:multiLevelType w:val="hybridMultilevel"/>
    <w:tmpl w:val="4926C0C4"/>
    <w:lvl w:ilvl="0" w:tplc="545A5E12">
      <w:start w:val="1"/>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494878278">
    <w:abstractNumId w:val="8"/>
  </w:num>
  <w:num w:numId="2" w16cid:durableId="995887722">
    <w:abstractNumId w:val="6"/>
  </w:num>
  <w:num w:numId="3" w16cid:durableId="273949181">
    <w:abstractNumId w:val="5"/>
  </w:num>
  <w:num w:numId="4" w16cid:durableId="2110004961">
    <w:abstractNumId w:val="4"/>
  </w:num>
  <w:num w:numId="5" w16cid:durableId="675689228">
    <w:abstractNumId w:val="7"/>
  </w:num>
  <w:num w:numId="6" w16cid:durableId="250511171">
    <w:abstractNumId w:val="3"/>
  </w:num>
  <w:num w:numId="7" w16cid:durableId="1615206757">
    <w:abstractNumId w:val="2"/>
  </w:num>
  <w:num w:numId="8" w16cid:durableId="2138181301">
    <w:abstractNumId w:val="1"/>
  </w:num>
  <w:num w:numId="9" w16cid:durableId="1091924518">
    <w:abstractNumId w:val="0"/>
  </w:num>
  <w:num w:numId="10" w16cid:durableId="1635480392">
    <w:abstractNumId w:val="27"/>
  </w:num>
  <w:num w:numId="11" w16cid:durableId="1563442655">
    <w:abstractNumId w:val="29"/>
  </w:num>
  <w:num w:numId="12" w16cid:durableId="112989207">
    <w:abstractNumId w:val="26"/>
  </w:num>
  <w:num w:numId="13" w16cid:durableId="2004433677">
    <w:abstractNumId w:val="15"/>
  </w:num>
  <w:num w:numId="14" w16cid:durableId="1997151810">
    <w:abstractNumId w:val="10"/>
  </w:num>
  <w:num w:numId="15" w16cid:durableId="271785476">
    <w:abstractNumId w:val="20"/>
  </w:num>
  <w:num w:numId="16" w16cid:durableId="702749730">
    <w:abstractNumId w:val="14"/>
  </w:num>
  <w:num w:numId="17" w16cid:durableId="2109890144">
    <w:abstractNumId w:val="24"/>
  </w:num>
  <w:num w:numId="18" w16cid:durableId="1231964125">
    <w:abstractNumId w:val="34"/>
  </w:num>
  <w:num w:numId="19" w16cid:durableId="1768886537">
    <w:abstractNumId w:val="9"/>
  </w:num>
  <w:num w:numId="20" w16cid:durableId="649556427">
    <w:abstractNumId w:val="17"/>
  </w:num>
  <w:num w:numId="21" w16cid:durableId="15233900">
    <w:abstractNumId w:val="23"/>
  </w:num>
  <w:num w:numId="22" w16cid:durableId="858474215">
    <w:abstractNumId w:val="33"/>
  </w:num>
  <w:num w:numId="23" w16cid:durableId="1031154545">
    <w:abstractNumId w:val="16"/>
  </w:num>
  <w:num w:numId="24" w16cid:durableId="1403410303">
    <w:abstractNumId w:val="31"/>
  </w:num>
  <w:num w:numId="25" w16cid:durableId="1552569398">
    <w:abstractNumId w:val="32"/>
  </w:num>
  <w:num w:numId="26" w16cid:durableId="234515662">
    <w:abstractNumId w:val="11"/>
  </w:num>
  <w:num w:numId="27" w16cid:durableId="521826236">
    <w:abstractNumId w:val="25"/>
  </w:num>
  <w:num w:numId="28" w16cid:durableId="394739310">
    <w:abstractNumId w:val="18"/>
  </w:num>
  <w:num w:numId="29" w16cid:durableId="518547036">
    <w:abstractNumId w:val="19"/>
  </w:num>
  <w:num w:numId="30" w16cid:durableId="217740496">
    <w:abstractNumId w:val="30"/>
  </w:num>
  <w:num w:numId="31" w16cid:durableId="1182166178">
    <w:abstractNumId w:val="13"/>
  </w:num>
  <w:num w:numId="32" w16cid:durableId="1852336806">
    <w:abstractNumId w:val="12"/>
  </w:num>
  <w:num w:numId="33" w16cid:durableId="638344976">
    <w:abstractNumId w:val="28"/>
  </w:num>
  <w:num w:numId="34" w16cid:durableId="1887646829">
    <w:abstractNumId w:val="22"/>
  </w:num>
  <w:num w:numId="35" w16cid:durableId="12737838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77B"/>
    <w:rsid w:val="00011526"/>
    <w:rsid w:val="00020C15"/>
    <w:rsid w:val="00021F9F"/>
    <w:rsid w:val="00034616"/>
    <w:rsid w:val="000603A4"/>
    <w:rsid w:val="0006063C"/>
    <w:rsid w:val="0007042C"/>
    <w:rsid w:val="000754DB"/>
    <w:rsid w:val="000841DB"/>
    <w:rsid w:val="00094648"/>
    <w:rsid w:val="000B638D"/>
    <w:rsid w:val="000D1F9E"/>
    <w:rsid w:val="0011208F"/>
    <w:rsid w:val="00115D1C"/>
    <w:rsid w:val="00124143"/>
    <w:rsid w:val="00134788"/>
    <w:rsid w:val="0015074B"/>
    <w:rsid w:val="00161A74"/>
    <w:rsid w:val="001706C0"/>
    <w:rsid w:val="001801C2"/>
    <w:rsid w:val="00180496"/>
    <w:rsid w:val="00193701"/>
    <w:rsid w:val="001C0086"/>
    <w:rsid w:val="001D7572"/>
    <w:rsid w:val="001E271C"/>
    <w:rsid w:val="001E6718"/>
    <w:rsid w:val="002021D9"/>
    <w:rsid w:val="002106BE"/>
    <w:rsid w:val="002343DD"/>
    <w:rsid w:val="00242952"/>
    <w:rsid w:val="00253B38"/>
    <w:rsid w:val="00275531"/>
    <w:rsid w:val="00284C35"/>
    <w:rsid w:val="0029594E"/>
    <w:rsid w:val="0029639D"/>
    <w:rsid w:val="002A3520"/>
    <w:rsid w:val="002B5535"/>
    <w:rsid w:val="002D62C0"/>
    <w:rsid w:val="002F3C66"/>
    <w:rsid w:val="002F6BBB"/>
    <w:rsid w:val="00305654"/>
    <w:rsid w:val="003070C5"/>
    <w:rsid w:val="00321C34"/>
    <w:rsid w:val="003260E2"/>
    <w:rsid w:val="00326F90"/>
    <w:rsid w:val="003300D6"/>
    <w:rsid w:val="003368CF"/>
    <w:rsid w:val="003446A4"/>
    <w:rsid w:val="00381046"/>
    <w:rsid w:val="00382CEE"/>
    <w:rsid w:val="003858CD"/>
    <w:rsid w:val="00395D93"/>
    <w:rsid w:val="003A113A"/>
    <w:rsid w:val="003E6BEF"/>
    <w:rsid w:val="00424196"/>
    <w:rsid w:val="00427811"/>
    <w:rsid w:val="004340A9"/>
    <w:rsid w:val="0044788B"/>
    <w:rsid w:val="004516B1"/>
    <w:rsid w:val="00466B1C"/>
    <w:rsid w:val="00467E79"/>
    <w:rsid w:val="00475B30"/>
    <w:rsid w:val="004808E4"/>
    <w:rsid w:val="004939AC"/>
    <w:rsid w:val="004A48E1"/>
    <w:rsid w:val="004B3DC1"/>
    <w:rsid w:val="004C58E8"/>
    <w:rsid w:val="004C6426"/>
    <w:rsid w:val="004D5074"/>
    <w:rsid w:val="004F16B8"/>
    <w:rsid w:val="00506E8E"/>
    <w:rsid w:val="0051632B"/>
    <w:rsid w:val="0054296F"/>
    <w:rsid w:val="005518F2"/>
    <w:rsid w:val="005819B1"/>
    <w:rsid w:val="00584390"/>
    <w:rsid w:val="005A58BC"/>
    <w:rsid w:val="005B5D64"/>
    <w:rsid w:val="005B7F39"/>
    <w:rsid w:val="005D58DD"/>
    <w:rsid w:val="005E29C1"/>
    <w:rsid w:val="005E2A36"/>
    <w:rsid w:val="005E5BA7"/>
    <w:rsid w:val="005F64BF"/>
    <w:rsid w:val="00637343"/>
    <w:rsid w:val="00643B05"/>
    <w:rsid w:val="00644F34"/>
    <w:rsid w:val="006459A4"/>
    <w:rsid w:val="006669F5"/>
    <w:rsid w:val="00674CCF"/>
    <w:rsid w:val="00675760"/>
    <w:rsid w:val="00693CAB"/>
    <w:rsid w:val="00695EFB"/>
    <w:rsid w:val="006B3CBE"/>
    <w:rsid w:val="006D0B9D"/>
    <w:rsid w:val="006D287F"/>
    <w:rsid w:val="006F4A4B"/>
    <w:rsid w:val="0070407C"/>
    <w:rsid w:val="00710AA5"/>
    <w:rsid w:val="007322A0"/>
    <w:rsid w:val="00732647"/>
    <w:rsid w:val="00765454"/>
    <w:rsid w:val="007668BA"/>
    <w:rsid w:val="00786A4C"/>
    <w:rsid w:val="007C2751"/>
    <w:rsid w:val="00817EC0"/>
    <w:rsid w:val="00824A35"/>
    <w:rsid w:val="00834353"/>
    <w:rsid w:val="0083685B"/>
    <w:rsid w:val="00874E86"/>
    <w:rsid w:val="00881EEB"/>
    <w:rsid w:val="008B158B"/>
    <w:rsid w:val="008B3EA4"/>
    <w:rsid w:val="008B534F"/>
    <w:rsid w:val="008D1574"/>
    <w:rsid w:val="008D1950"/>
    <w:rsid w:val="008E3D06"/>
    <w:rsid w:val="008E68CE"/>
    <w:rsid w:val="009128DB"/>
    <w:rsid w:val="00915A15"/>
    <w:rsid w:val="009242CD"/>
    <w:rsid w:val="00932441"/>
    <w:rsid w:val="009404E9"/>
    <w:rsid w:val="00941EAC"/>
    <w:rsid w:val="009551A2"/>
    <w:rsid w:val="00964837"/>
    <w:rsid w:val="00970126"/>
    <w:rsid w:val="00985AD3"/>
    <w:rsid w:val="00994AF0"/>
    <w:rsid w:val="009A090D"/>
    <w:rsid w:val="009B17D1"/>
    <w:rsid w:val="009B3B70"/>
    <w:rsid w:val="009C5DC5"/>
    <w:rsid w:val="009C6FC2"/>
    <w:rsid w:val="009D1AFF"/>
    <w:rsid w:val="009E0E9A"/>
    <w:rsid w:val="009E2D75"/>
    <w:rsid w:val="009E7226"/>
    <w:rsid w:val="009F1460"/>
    <w:rsid w:val="00A0099C"/>
    <w:rsid w:val="00A05249"/>
    <w:rsid w:val="00A103DF"/>
    <w:rsid w:val="00A11C91"/>
    <w:rsid w:val="00A2310E"/>
    <w:rsid w:val="00A52392"/>
    <w:rsid w:val="00AA1D8D"/>
    <w:rsid w:val="00AA63D1"/>
    <w:rsid w:val="00AC7E35"/>
    <w:rsid w:val="00AE01EB"/>
    <w:rsid w:val="00AF6F72"/>
    <w:rsid w:val="00AF711A"/>
    <w:rsid w:val="00B3126F"/>
    <w:rsid w:val="00B43118"/>
    <w:rsid w:val="00B45B8F"/>
    <w:rsid w:val="00B47730"/>
    <w:rsid w:val="00B55FAE"/>
    <w:rsid w:val="00B57999"/>
    <w:rsid w:val="00B717CB"/>
    <w:rsid w:val="00B82359"/>
    <w:rsid w:val="00BB3F69"/>
    <w:rsid w:val="00BC0AF9"/>
    <w:rsid w:val="00BD1A35"/>
    <w:rsid w:val="00BD74F9"/>
    <w:rsid w:val="00BE1FE9"/>
    <w:rsid w:val="00C014EF"/>
    <w:rsid w:val="00C04C70"/>
    <w:rsid w:val="00C11217"/>
    <w:rsid w:val="00C24F09"/>
    <w:rsid w:val="00C30A08"/>
    <w:rsid w:val="00C53AB3"/>
    <w:rsid w:val="00C5422F"/>
    <w:rsid w:val="00C614E5"/>
    <w:rsid w:val="00C804FA"/>
    <w:rsid w:val="00CA694C"/>
    <w:rsid w:val="00CB0664"/>
    <w:rsid w:val="00CE26CB"/>
    <w:rsid w:val="00D13119"/>
    <w:rsid w:val="00D2078C"/>
    <w:rsid w:val="00D23F80"/>
    <w:rsid w:val="00D273F4"/>
    <w:rsid w:val="00D350F9"/>
    <w:rsid w:val="00D37964"/>
    <w:rsid w:val="00D4201A"/>
    <w:rsid w:val="00D60FBE"/>
    <w:rsid w:val="00D615D7"/>
    <w:rsid w:val="00D70B25"/>
    <w:rsid w:val="00D72C17"/>
    <w:rsid w:val="00D823D6"/>
    <w:rsid w:val="00D830B9"/>
    <w:rsid w:val="00D91F37"/>
    <w:rsid w:val="00DC3A10"/>
    <w:rsid w:val="00DD0B2B"/>
    <w:rsid w:val="00DD648C"/>
    <w:rsid w:val="00DF2A8C"/>
    <w:rsid w:val="00E01D82"/>
    <w:rsid w:val="00E071C4"/>
    <w:rsid w:val="00E1258B"/>
    <w:rsid w:val="00E36A51"/>
    <w:rsid w:val="00E40CE7"/>
    <w:rsid w:val="00E571F0"/>
    <w:rsid w:val="00E86B8A"/>
    <w:rsid w:val="00E908AF"/>
    <w:rsid w:val="00E90F30"/>
    <w:rsid w:val="00EA2AF7"/>
    <w:rsid w:val="00EA4091"/>
    <w:rsid w:val="00EA4505"/>
    <w:rsid w:val="00EA6FE5"/>
    <w:rsid w:val="00EC0182"/>
    <w:rsid w:val="00EC4EB4"/>
    <w:rsid w:val="00ED2BFF"/>
    <w:rsid w:val="00ED2D95"/>
    <w:rsid w:val="00F16AB7"/>
    <w:rsid w:val="00F37612"/>
    <w:rsid w:val="00F62024"/>
    <w:rsid w:val="00F62451"/>
    <w:rsid w:val="00F944E1"/>
    <w:rsid w:val="00F975F9"/>
    <w:rsid w:val="00FA2FB1"/>
    <w:rsid w:val="00FB6F0B"/>
    <w:rsid w:val="00FC274F"/>
    <w:rsid w:val="00FC2D29"/>
    <w:rsid w:val="00FC693F"/>
    <w:rsid w:val="00FD21E0"/>
    <w:rsid w:val="00FD3911"/>
    <w:rsid w:val="00FD48AC"/>
    <w:rsid w:val="00FE1AD6"/>
    <w:rsid w:val="00FE4885"/>
    <w:rsid w:val="00FE5FBC"/>
    <w:rsid w:val="00FF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9776328"/>
  <w14:defaultImageDpi w14:val="300"/>
  <w15:docId w15:val="{2AF79EDC-8561-4C8F-A8C1-E974E759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AC7E35"/>
    <w:rPr>
      <w:color w:val="0000FF" w:themeColor="hyperlink"/>
      <w:u w:val="single"/>
    </w:rPr>
  </w:style>
  <w:style w:type="character" w:styleId="aff0">
    <w:name w:val="Unresolved Mention"/>
    <w:basedOn w:val="a2"/>
    <w:uiPriority w:val="99"/>
    <w:semiHidden/>
    <w:unhideWhenUsed/>
    <w:rsid w:val="00AC7E35"/>
    <w:rPr>
      <w:color w:val="605E5C"/>
      <w:shd w:val="clear" w:color="auto" w:fill="E1DFDD"/>
    </w:rPr>
  </w:style>
  <w:style w:type="character" w:styleId="aff1">
    <w:name w:val="annotation reference"/>
    <w:basedOn w:val="a2"/>
    <w:uiPriority w:val="99"/>
    <w:semiHidden/>
    <w:unhideWhenUsed/>
    <w:rsid w:val="00964837"/>
    <w:rPr>
      <w:sz w:val="18"/>
      <w:szCs w:val="18"/>
    </w:rPr>
  </w:style>
  <w:style w:type="paragraph" w:styleId="aff2">
    <w:name w:val="annotation text"/>
    <w:basedOn w:val="a1"/>
    <w:link w:val="aff3"/>
    <w:uiPriority w:val="99"/>
    <w:unhideWhenUsed/>
    <w:rsid w:val="00964837"/>
  </w:style>
  <w:style w:type="character" w:customStyle="1" w:styleId="aff3">
    <w:name w:val="コメント文字列 (文字)"/>
    <w:basedOn w:val="a2"/>
    <w:link w:val="aff2"/>
    <w:uiPriority w:val="99"/>
    <w:rsid w:val="00964837"/>
  </w:style>
  <w:style w:type="paragraph" w:styleId="aff4">
    <w:name w:val="annotation subject"/>
    <w:basedOn w:val="aff2"/>
    <w:next w:val="aff2"/>
    <w:link w:val="aff5"/>
    <w:uiPriority w:val="99"/>
    <w:semiHidden/>
    <w:unhideWhenUsed/>
    <w:rsid w:val="00964837"/>
    <w:rPr>
      <w:b/>
      <w:bCs/>
    </w:rPr>
  </w:style>
  <w:style w:type="character" w:customStyle="1" w:styleId="aff5">
    <w:name w:val="コメント内容 (文字)"/>
    <w:basedOn w:val="aff3"/>
    <w:link w:val="aff4"/>
    <w:uiPriority w:val="99"/>
    <w:semiHidden/>
    <w:rsid w:val="00964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9703">
      <w:bodyDiv w:val="1"/>
      <w:marLeft w:val="0"/>
      <w:marRight w:val="0"/>
      <w:marTop w:val="0"/>
      <w:marBottom w:val="0"/>
      <w:divBdr>
        <w:top w:val="none" w:sz="0" w:space="0" w:color="auto"/>
        <w:left w:val="none" w:sz="0" w:space="0" w:color="auto"/>
        <w:bottom w:val="none" w:sz="0" w:space="0" w:color="auto"/>
        <w:right w:val="none" w:sz="0" w:space="0" w:color="auto"/>
      </w:divBdr>
    </w:div>
    <w:div w:id="107818481">
      <w:bodyDiv w:val="1"/>
      <w:marLeft w:val="0"/>
      <w:marRight w:val="0"/>
      <w:marTop w:val="0"/>
      <w:marBottom w:val="0"/>
      <w:divBdr>
        <w:top w:val="none" w:sz="0" w:space="0" w:color="auto"/>
        <w:left w:val="none" w:sz="0" w:space="0" w:color="auto"/>
        <w:bottom w:val="none" w:sz="0" w:space="0" w:color="auto"/>
        <w:right w:val="none" w:sz="0" w:space="0" w:color="auto"/>
      </w:divBdr>
    </w:div>
    <w:div w:id="794905533">
      <w:bodyDiv w:val="1"/>
      <w:marLeft w:val="0"/>
      <w:marRight w:val="0"/>
      <w:marTop w:val="0"/>
      <w:marBottom w:val="0"/>
      <w:divBdr>
        <w:top w:val="none" w:sz="0" w:space="0" w:color="auto"/>
        <w:left w:val="none" w:sz="0" w:space="0" w:color="auto"/>
        <w:bottom w:val="none" w:sz="0" w:space="0" w:color="auto"/>
        <w:right w:val="none" w:sz="0" w:space="0" w:color="auto"/>
      </w:divBdr>
      <w:divsChild>
        <w:div w:id="12460085">
          <w:marLeft w:val="0"/>
          <w:marRight w:val="0"/>
          <w:marTop w:val="0"/>
          <w:marBottom w:val="0"/>
          <w:divBdr>
            <w:top w:val="none" w:sz="0" w:space="0" w:color="auto"/>
            <w:left w:val="none" w:sz="0" w:space="0" w:color="auto"/>
            <w:bottom w:val="none" w:sz="0" w:space="0" w:color="auto"/>
            <w:right w:val="none" w:sz="0" w:space="0" w:color="auto"/>
          </w:divBdr>
        </w:div>
      </w:divsChild>
    </w:div>
    <w:div w:id="952634425">
      <w:bodyDiv w:val="1"/>
      <w:marLeft w:val="0"/>
      <w:marRight w:val="0"/>
      <w:marTop w:val="0"/>
      <w:marBottom w:val="0"/>
      <w:divBdr>
        <w:top w:val="none" w:sz="0" w:space="0" w:color="auto"/>
        <w:left w:val="none" w:sz="0" w:space="0" w:color="auto"/>
        <w:bottom w:val="none" w:sz="0" w:space="0" w:color="auto"/>
        <w:right w:val="none" w:sz="0" w:space="0" w:color="auto"/>
      </w:divBdr>
    </w:div>
    <w:div w:id="1932011117">
      <w:bodyDiv w:val="1"/>
      <w:marLeft w:val="0"/>
      <w:marRight w:val="0"/>
      <w:marTop w:val="0"/>
      <w:marBottom w:val="0"/>
      <w:divBdr>
        <w:top w:val="none" w:sz="0" w:space="0" w:color="auto"/>
        <w:left w:val="none" w:sz="0" w:space="0" w:color="auto"/>
        <w:bottom w:val="none" w:sz="0" w:space="0" w:color="auto"/>
        <w:right w:val="none" w:sz="0" w:space="0" w:color="auto"/>
      </w:divBdr>
    </w:div>
    <w:div w:id="1996912270">
      <w:bodyDiv w:val="1"/>
      <w:marLeft w:val="0"/>
      <w:marRight w:val="0"/>
      <w:marTop w:val="0"/>
      <w:marBottom w:val="0"/>
      <w:divBdr>
        <w:top w:val="none" w:sz="0" w:space="0" w:color="auto"/>
        <w:left w:val="none" w:sz="0" w:space="0" w:color="auto"/>
        <w:bottom w:val="none" w:sz="0" w:space="0" w:color="auto"/>
        <w:right w:val="none" w:sz="0" w:space="0" w:color="auto"/>
      </w:divBdr>
      <w:divsChild>
        <w:div w:id="401490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12</Pages>
  <Words>1689</Words>
  <Characters>9632</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蔡敦子_61（川）まちづくり推進部企画課</cp:lastModifiedBy>
  <cp:revision>17</cp:revision>
  <cp:lastPrinted>2025-12-09T10:36:00Z</cp:lastPrinted>
  <dcterms:created xsi:type="dcterms:W3CDTF">2025-12-09T04:27:00Z</dcterms:created>
  <dcterms:modified xsi:type="dcterms:W3CDTF">2025-12-10T04:31:00Z</dcterms:modified>
  <cp:category/>
</cp:coreProperties>
</file>