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736"/>
      </w:tblGrid>
      <w:tr w:rsidR="00770FE7" w:rsidRPr="00770FE7" w14:paraId="516A0E10" w14:textId="77777777" w:rsidTr="00770FE7">
        <w:tc>
          <w:tcPr>
            <w:tcW w:w="9736" w:type="dxa"/>
            <w:shd w:val="clear" w:color="auto" w:fill="000000" w:themeFill="text1"/>
          </w:tcPr>
          <w:p w14:paraId="1C06F176" w14:textId="230E391E" w:rsidR="00770FE7" w:rsidRPr="00502A7E" w:rsidRDefault="0060672C" w:rsidP="00F400D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</w:t>
            </w:r>
            <w:r w:rsidR="00701CB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770FE7" w:rsidRPr="00502A7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年度 むかお暦</w:t>
            </w:r>
            <w:r w:rsidR="00A8696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</w:t>
            </w:r>
            <w:r w:rsidR="00701CB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</w:t>
            </w:r>
            <w:r w:rsidR="00A8696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回</w:t>
            </w:r>
            <w:r w:rsidR="00770FE7" w:rsidRPr="00502A7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「芸術の秋 むかおアート」展 出品申込書</w:t>
            </w:r>
            <w:r w:rsidR="00502A7E" w:rsidRPr="00502A7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</w:p>
        </w:tc>
      </w:tr>
    </w:tbl>
    <w:p w14:paraId="6CAA5F9D" w14:textId="77777777" w:rsidR="00770FE7" w:rsidRDefault="00770FE7" w:rsidP="00B95BA3">
      <w:pPr>
        <w:jc w:val="left"/>
        <w:rPr>
          <w:rFonts w:ascii="ＭＳ 明朝" w:hAnsi="ＭＳ 明朝"/>
          <w:sz w:val="22"/>
        </w:rPr>
      </w:pPr>
    </w:p>
    <w:p w14:paraId="5F230823" w14:textId="77777777" w:rsidR="000D53EB" w:rsidRPr="00770FE7" w:rsidRDefault="00B95BA3" w:rsidP="00B95BA3">
      <w:pPr>
        <w:jc w:val="left"/>
        <w:rPr>
          <w:rFonts w:ascii="ＭＳ 明朝" w:hAnsi="ＭＳ 明朝"/>
          <w:sz w:val="22"/>
        </w:rPr>
      </w:pPr>
      <w:r w:rsidRPr="00770FE7">
        <w:rPr>
          <w:rFonts w:ascii="ＭＳ 明朝" w:hAnsi="ＭＳ 明朝" w:hint="eastAsia"/>
          <w:sz w:val="22"/>
        </w:rPr>
        <w:t>□</w:t>
      </w:r>
      <w:r w:rsidR="000D53EB" w:rsidRPr="00770FE7">
        <w:rPr>
          <w:rFonts w:ascii="ＭＳ 明朝" w:hAnsi="ＭＳ 明朝" w:hint="eastAsia"/>
          <w:sz w:val="22"/>
        </w:rPr>
        <w:t>出品要項を承認し、</w:t>
      </w:r>
      <w:r w:rsidR="005E72D1">
        <w:rPr>
          <w:rFonts w:ascii="ＭＳ 明朝" w:hAnsi="ＭＳ 明朝" w:hint="eastAsia"/>
          <w:sz w:val="22"/>
        </w:rPr>
        <w:t>申し込み</w:t>
      </w:r>
      <w:r w:rsidR="000D53EB" w:rsidRPr="00770FE7">
        <w:rPr>
          <w:rFonts w:ascii="ＭＳ 明朝" w:hAnsi="ＭＳ 明朝" w:hint="eastAsia"/>
          <w:sz w:val="22"/>
        </w:rPr>
        <w:t>いたします。</w:t>
      </w:r>
      <w:r w:rsidRPr="00770FE7">
        <w:rPr>
          <w:rFonts w:ascii="ＭＳ 明朝" w:hAnsi="ＭＳ 明朝" w:hint="eastAsia"/>
          <w:sz w:val="22"/>
        </w:rPr>
        <w:t>（□にチェックを入れてください）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D53EB" w:rsidRPr="00770FE7" w14:paraId="7010BB01" w14:textId="77777777" w:rsidTr="00770FE7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5DFC1B87" w14:textId="77777777"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18"/>
              </w:rPr>
              <w:t>ふりがな</w:t>
            </w:r>
          </w:p>
        </w:tc>
        <w:tc>
          <w:tcPr>
            <w:tcW w:w="7898" w:type="dxa"/>
            <w:tcBorders>
              <w:bottom w:val="dashed" w:sz="4" w:space="0" w:color="auto"/>
            </w:tcBorders>
            <w:vAlign w:val="center"/>
          </w:tcPr>
          <w:p w14:paraId="2BB8EAB4" w14:textId="77777777" w:rsidR="000D53EB" w:rsidRPr="00770FE7" w:rsidRDefault="000D53EB" w:rsidP="00770FE7">
            <w:pPr>
              <w:rPr>
                <w:rFonts w:ascii="ＭＳ 明朝" w:hAnsi="ＭＳ 明朝"/>
              </w:rPr>
            </w:pPr>
          </w:p>
        </w:tc>
      </w:tr>
      <w:tr w:rsidR="000D53EB" w:rsidRPr="00770FE7" w14:paraId="2E62D6C9" w14:textId="77777777" w:rsidTr="00770FE7">
        <w:trPr>
          <w:trHeight w:val="743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4CE2F75E" w14:textId="77777777"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</w:rPr>
              <w:t>名前</w:t>
            </w:r>
          </w:p>
        </w:tc>
        <w:tc>
          <w:tcPr>
            <w:tcW w:w="7898" w:type="dxa"/>
            <w:tcBorders>
              <w:top w:val="dashed" w:sz="4" w:space="0" w:color="auto"/>
            </w:tcBorders>
            <w:vAlign w:val="center"/>
          </w:tcPr>
          <w:p w14:paraId="3A38C177" w14:textId="77777777" w:rsidR="000D53EB" w:rsidRPr="00502A7E" w:rsidRDefault="000D53EB" w:rsidP="00770FE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53EB" w:rsidRPr="00770FE7" w14:paraId="2E307529" w14:textId="77777777" w:rsidTr="00872A5A">
        <w:trPr>
          <w:trHeight w:val="838"/>
        </w:trPr>
        <w:tc>
          <w:tcPr>
            <w:tcW w:w="1838" w:type="dxa"/>
            <w:vAlign w:val="center"/>
          </w:tcPr>
          <w:p w14:paraId="20D6ADB8" w14:textId="77777777"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</w:rPr>
              <w:t>住所</w:t>
            </w:r>
          </w:p>
        </w:tc>
        <w:tc>
          <w:tcPr>
            <w:tcW w:w="7898" w:type="dxa"/>
          </w:tcPr>
          <w:p w14:paraId="66D3375F" w14:textId="77777777" w:rsidR="000D53EB" w:rsidRDefault="000D53EB" w:rsidP="00AA3C85">
            <w:pPr>
              <w:rPr>
                <w:rFonts w:ascii="ＭＳ 明朝" w:hAnsi="ＭＳ 明朝"/>
              </w:rPr>
            </w:pPr>
            <w:r w:rsidRPr="00770FE7">
              <w:rPr>
                <w:rFonts w:ascii="ＭＳ 明朝" w:hAnsi="ＭＳ 明朝" w:hint="eastAsia"/>
              </w:rPr>
              <w:t>〒</w:t>
            </w:r>
          </w:p>
          <w:p w14:paraId="500014F2" w14:textId="77777777" w:rsidR="00502A7E" w:rsidRPr="00770FE7" w:rsidRDefault="00502A7E" w:rsidP="00AA3C85">
            <w:pPr>
              <w:rPr>
                <w:rFonts w:ascii="ＭＳ 明朝" w:hAnsi="ＭＳ 明朝"/>
              </w:rPr>
            </w:pPr>
          </w:p>
        </w:tc>
      </w:tr>
      <w:tr w:rsidR="000D53EB" w:rsidRPr="00770FE7" w14:paraId="5993E199" w14:textId="77777777" w:rsidTr="00872A5A">
        <w:tc>
          <w:tcPr>
            <w:tcW w:w="1838" w:type="dxa"/>
            <w:vAlign w:val="center"/>
          </w:tcPr>
          <w:p w14:paraId="140B794B" w14:textId="77777777"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</w:rPr>
              <w:t>連絡先</w:t>
            </w:r>
          </w:p>
        </w:tc>
        <w:tc>
          <w:tcPr>
            <w:tcW w:w="7898" w:type="dxa"/>
          </w:tcPr>
          <w:p w14:paraId="1738EC18" w14:textId="77777777" w:rsidR="000D53EB" w:rsidRPr="00770FE7" w:rsidRDefault="000D53EB" w:rsidP="00AA3C85">
            <w:pPr>
              <w:rPr>
                <w:rFonts w:ascii="ＭＳ 明朝" w:hAnsi="ＭＳ 明朝"/>
              </w:rPr>
            </w:pPr>
            <w:r w:rsidRPr="00770FE7">
              <w:rPr>
                <w:rFonts w:ascii="ＭＳ 明朝" w:hAnsi="ＭＳ 明朝" w:hint="eastAsia"/>
              </w:rPr>
              <w:t>&lt;電話&gt;</w:t>
            </w:r>
          </w:p>
          <w:p w14:paraId="7DC610E2" w14:textId="77777777" w:rsidR="000D53EB" w:rsidRPr="00770FE7" w:rsidRDefault="000D53EB" w:rsidP="00AA3C85">
            <w:pPr>
              <w:rPr>
                <w:rFonts w:ascii="ＭＳ 明朝" w:hAnsi="ＭＳ 明朝"/>
              </w:rPr>
            </w:pPr>
            <w:r w:rsidRPr="00770FE7">
              <w:rPr>
                <w:rFonts w:ascii="ＭＳ 明朝" w:hAnsi="ＭＳ 明朝"/>
              </w:rPr>
              <w:t>&lt;</w:t>
            </w:r>
            <w:r w:rsidRPr="00770FE7">
              <w:rPr>
                <w:rFonts w:ascii="ＭＳ 明朝" w:hAnsi="ＭＳ 明朝" w:hint="eastAsia"/>
              </w:rPr>
              <w:t>F</w:t>
            </w:r>
            <w:r w:rsidRPr="00770FE7">
              <w:rPr>
                <w:rFonts w:ascii="ＭＳ 明朝" w:hAnsi="ＭＳ 明朝"/>
              </w:rPr>
              <w:t>AX&gt;</w:t>
            </w:r>
          </w:p>
          <w:p w14:paraId="3282A8D6" w14:textId="77777777" w:rsidR="00872A5A" w:rsidRPr="00770FE7" w:rsidRDefault="000D53EB" w:rsidP="00AA3C85">
            <w:pPr>
              <w:rPr>
                <w:rFonts w:ascii="ＭＳ 明朝" w:hAnsi="ＭＳ 明朝"/>
              </w:rPr>
            </w:pPr>
            <w:r w:rsidRPr="00770FE7">
              <w:rPr>
                <w:rFonts w:ascii="ＭＳ 明朝" w:hAnsi="ＭＳ 明朝"/>
              </w:rPr>
              <w:t>&lt;E-mail&gt;</w:t>
            </w:r>
          </w:p>
        </w:tc>
      </w:tr>
      <w:tr w:rsidR="000D53EB" w:rsidRPr="00770FE7" w14:paraId="240C0629" w14:textId="77777777" w:rsidTr="00872A5A">
        <w:trPr>
          <w:trHeight w:val="1018"/>
        </w:trPr>
        <w:tc>
          <w:tcPr>
            <w:tcW w:w="1838" w:type="dxa"/>
            <w:vAlign w:val="center"/>
          </w:tcPr>
          <w:p w14:paraId="19428BD7" w14:textId="77777777" w:rsid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</w:rPr>
              <w:t>自己紹介・PR</w:t>
            </w:r>
          </w:p>
          <w:p w14:paraId="28FB881B" w14:textId="77777777"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70FE7">
              <w:rPr>
                <w:rFonts w:ascii="ＭＳ Ｐゴシック" w:eastAsia="ＭＳ Ｐゴシック" w:hAnsi="ＭＳ Ｐゴシック" w:hint="eastAsia"/>
              </w:rPr>
              <w:t>（任意）</w:t>
            </w:r>
          </w:p>
        </w:tc>
        <w:tc>
          <w:tcPr>
            <w:tcW w:w="7898" w:type="dxa"/>
          </w:tcPr>
          <w:p w14:paraId="54A134D8" w14:textId="77777777" w:rsidR="000D53EB" w:rsidRPr="00770FE7" w:rsidRDefault="000D53EB" w:rsidP="00AA3C85">
            <w:pPr>
              <w:rPr>
                <w:rFonts w:ascii="ＭＳ 明朝" w:hAnsi="ＭＳ 明朝"/>
              </w:rPr>
            </w:pPr>
          </w:p>
          <w:p w14:paraId="477535C9" w14:textId="77777777" w:rsidR="007E0377" w:rsidRPr="00770FE7" w:rsidRDefault="007E0377" w:rsidP="00AA3C85">
            <w:pPr>
              <w:rPr>
                <w:rFonts w:ascii="ＭＳ 明朝" w:hAnsi="ＭＳ 明朝"/>
              </w:rPr>
            </w:pPr>
          </w:p>
          <w:p w14:paraId="769D2866" w14:textId="77777777" w:rsidR="007E0377" w:rsidRDefault="007E0377" w:rsidP="00AA3C85">
            <w:pPr>
              <w:rPr>
                <w:rFonts w:ascii="ＭＳ 明朝" w:hAnsi="ＭＳ 明朝"/>
              </w:rPr>
            </w:pPr>
          </w:p>
          <w:p w14:paraId="0623BCBB" w14:textId="77777777" w:rsidR="00502A7E" w:rsidRPr="00770FE7" w:rsidRDefault="00502A7E" w:rsidP="00AA3C85">
            <w:pPr>
              <w:rPr>
                <w:rFonts w:ascii="ＭＳ 明朝" w:hAnsi="ＭＳ 明朝"/>
              </w:rPr>
            </w:pPr>
          </w:p>
        </w:tc>
      </w:tr>
    </w:tbl>
    <w:p w14:paraId="7C551D85" w14:textId="77777777" w:rsidR="000D53EB" w:rsidRPr="00770FE7" w:rsidRDefault="000D53EB" w:rsidP="00AA3C85">
      <w:pPr>
        <w:rPr>
          <w:rFonts w:ascii="ＭＳ 明朝" w:hAnsi="ＭＳ 明朝"/>
          <w:sz w:val="22"/>
        </w:rPr>
      </w:pPr>
    </w:p>
    <w:p w14:paraId="685A7438" w14:textId="77777777" w:rsidR="000D53EB" w:rsidRPr="00770FE7" w:rsidRDefault="000D53EB" w:rsidP="00AA3C85">
      <w:pPr>
        <w:rPr>
          <w:rFonts w:ascii="ＭＳ 明朝" w:hAnsi="ＭＳ 明朝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D53EB" w:rsidRPr="00770FE7" w14:paraId="29191A51" w14:textId="77777777" w:rsidTr="00502A7E">
        <w:trPr>
          <w:trHeight w:val="568"/>
        </w:trPr>
        <w:tc>
          <w:tcPr>
            <w:tcW w:w="1838" w:type="dxa"/>
            <w:vAlign w:val="center"/>
          </w:tcPr>
          <w:p w14:paraId="712980C0" w14:textId="77777777"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題名</w:t>
            </w:r>
          </w:p>
        </w:tc>
        <w:tc>
          <w:tcPr>
            <w:tcW w:w="7898" w:type="dxa"/>
            <w:vAlign w:val="center"/>
          </w:tcPr>
          <w:p w14:paraId="603D41FB" w14:textId="77777777" w:rsidR="000D53EB" w:rsidRPr="00770FE7" w:rsidRDefault="000D53EB" w:rsidP="00770FE7">
            <w:pPr>
              <w:rPr>
                <w:rFonts w:ascii="ＭＳ 明朝" w:hAnsi="ＭＳ 明朝"/>
              </w:rPr>
            </w:pPr>
          </w:p>
        </w:tc>
      </w:tr>
      <w:tr w:rsidR="000D53EB" w:rsidRPr="00770FE7" w14:paraId="194BA0C1" w14:textId="77777777" w:rsidTr="00502A7E">
        <w:trPr>
          <w:trHeight w:val="568"/>
        </w:trPr>
        <w:tc>
          <w:tcPr>
            <w:tcW w:w="1838" w:type="dxa"/>
            <w:vAlign w:val="center"/>
          </w:tcPr>
          <w:p w14:paraId="431370FD" w14:textId="77777777"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技法・材料</w:t>
            </w:r>
          </w:p>
        </w:tc>
        <w:tc>
          <w:tcPr>
            <w:tcW w:w="7898" w:type="dxa"/>
            <w:vAlign w:val="center"/>
          </w:tcPr>
          <w:p w14:paraId="5BE27266" w14:textId="77777777" w:rsidR="000D53EB" w:rsidRPr="00770FE7" w:rsidRDefault="000D53EB" w:rsidP="00770FE7">
            <w:pPr>
              <w:rPr>
                <w:rFonts w:ascii="ＭＳ 明朝" w:hAnsi="ＭＳ 明朝"/>
              </w:rPr>
            </w:pPr>
          </w:p>
        </w:tc>
      </w:tr>
      <w:tr w:rsidR="00AD4BF6" w:rsidRPr="00770FE7" w14:paraId="2177E9CF" w14:textId="77777777" w:rsidTr="00502A7E">
        <w:trPr>
          <w:trHeight w:val="568"/>
        </w:trPr>
        <w:tc>
          <w:tcPr>
            <w:tcW w:w="1838" w:type="dxa"/>
            <w:vAlign w:val="center"/>
          </w:tcPr>
          <w:p w14:paraId="0562BC99" w14:textId="77777777" w:rsidR="00AD4BF6" w:rsidRPr="00770FE7" w:rsidRDefault="00AD4BF6" w:rsidP="00AD4BF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サイズ</w:t>
            </w:r>
          </w:p>
        </w:tc>
        <w:tc>
          <w:tcPr>
            <w:tcW w:w="7898" w:type="dxa"/>
            <w:vAlign w:val="center"/>
          </w:tcPr>
          <w:p w14:paraId="37E9DAB3" w14:textId="77777777" w:rsidR="00AD4BF6" w:rsidRPr="00770FE7" w:rsidRDefault="00AD4BF6" w:rsidP="00770FE7">
            <w:pPr>
              <w:rPr>
                <w:rFonts w:ascii="ＭＳ 明朝" w:hAnsi="ＭＳ 明朝"/>
              </w:rPr>
            </w:pPr>
          </w:p>
        </w:tc>
      </w:tr>
      <w:tr w:rsidR="000D53EB" w:rsidRPr="00770FE7" w14:paraId="38C7C27A" w14:textId="77777777" w:rsidTr="00872A5A">
        <w:trPr>
          <w:trHeight w:val="1087"/>
        </w:trPr>
        <w:tc>
          <w:tcPr>
            <w:tcW w:w="1838" w:type="dxa"/>
            <w:vAlign w:val="center"/>
          </w:tcPr>
          <w:p w14:paraId="10516971" w14:textId="77777777" w:rsid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70FE7">
              <w:rPr>
                <w:rFonts w:ascii="ＭＳ Ｐゴシック" w:eastAsia="ＭＳ Ｐゴシック" w:hAnsi="ＭＳ Ｐゴシック" w:hint="eastAsia"/>
                <w:b/>
                <w:szCs w:val="21"/>
              </w:rPr>
              <w:t>作品説明・PR</w:t>
            </w:r>
          </w:p>
          <w:p w14:paraId="1E46D338" w14:textId="77777777" w:rsidR="000D53EB" w:rsidRPr="00770FE7" w:rsidRDefault="000D53EB" w:rsidP="00872A5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70FE7">
              <w:rPr>
                <w:rFonts w:ascii="ＭＳ Ｐゴシック" w:eastAsia="ＭＳ Ｐゴシック" w:hAnsi="ＭＳ Ｐゴシック" w:hint="eastAsia"/>
                <w:szCs w:val="21"/>
              </w:rPr>
              <w:t>（任意）</w:t>
            </w:r>
          </w:p>
        </w:tc>
        <w:tc>
          <w:tcPr>
            <w:tcW w:w="7898" w:type="dxa"/>
          </w:tcPr>
          <w:p w14:paraId="1E21C38B" w14:textId="77777777" w:rsidR="000D53EB" w:rsidRPr="00770FE7" w:rsidRDefault="000D53EB" w:rsidP="00BE0B62">
            <w:pPr>
              <w:rPr>
                <w:rFonts w:ascii="ＭＳ 明朝" w:hAnsi="ＭＳ 明朝"/>
              </w:rPr>
            </w:pPr>
          </w:p>
          <w:p w14:paraId="105767D1" w14:textId="77777777" w:rsidR="00770FE7" w:rsidRPr="00770FE7" w:rsidRDefault="00770FE7" w:rsidP="00BE0B62">
            <w:pPr>
              <w:rPr>
                <w:rFonts w:ascii="ＭＳ 明朝" w:hAnsi="ＭＳ 明朝"/>
              </w:rPr>
            </w:pPr>
          </w:p>
          <w:p w14:paraId="043678DF" w14:textId="77777777" w:rsidR="00770FE7" w:rsidRPr="00770FE7" w:rsidRDefault="00770FE7" w:rsidP="00BE0B62">
            <w:pPr>
              <w:rPr>
                <w:rFonts w:ascii="ＭＳ 明朝" w:hAnsi="ＭＳ 明朝"/>
              </w:rPr>
            </w:pPr>
          </w:p>
        </w:tc>
      </w:tr>
    </w:tbl>
    <w:p w14:paraId="627C9663" w14:textId="77777777" w:rsidR="00502A7E" w:rsidRPr="00770FE7" w:rsidRDefault="00502A7E" w:rsidP="00502A7E">
      <w:pPr>
        <w:rPr>
          <w:rFonts w:ascii="ＭＳ 明朝" w:hAnsi="ＭＳ 明朝"/>
          <w:sz w:val="22"/>
        </w:rPr>
      </w:pPr>
    </w:p>
    <w:p w14:paraId="60A24C86" w14:textId="77777777" w:rsidR="000D53EB" w:rsidRPr="00770FE7" w:rsidRDefault="000D53EB" w:rsidP="00502A7E">
      <w:pPr>
        <w:rPr>
          <w:rFonts w:ascii="ＭＳ 明朝" w:hAnsi="ＭＳ 明朝"/>
        </w:rPr>
      </w:pPr>
      <w:r w:rsidRPr="00770FE7">
        <w:rPr>
          <w:rFonts w:ascii="ＭＳ 明朝" w:hAnsi="ＭＳ 明朝" w:hint="eastAsia"/>
        </w:rPr>
        <w:t>＜個人情報の取り扱いについて＞</w:t>
      </w:r>
    </w:p>
    <w:p w14:paraId="4D5E947C" w14:textId="77777777" w:rsidR="00567BBE" w:rsidRPr="00770FE7" w:rsidRDefault="000D53EB" w:rsidP="00AA3C85">
      <w:pPr>
        <w:rPr>
          <w:rFonts w:ascii="ＭＳ 明朝" w:hAnsi="ＭＳ 明朝"/>
          <w:sz w:val="20"/>
        </w:rPr>
      </w:pPr>
      <w:r w:rsidRPr="00770FE7">
        <w:rPr>
          <w:rFonts w:ascii="ＭＳ 明朝" w:hAnsi="ＭＳ 明朝" w:hint="eastAsia"/>
        </w:rPr>
        <w:t>出品申込書に御記入いただいく個人情報は、キャプションや各種御連絡の際に</w:t>
      </w:r>
      <w:r w:rsidR="00502A7E">
        <w:rPr>
          <w:rFonts w:ascii="ＭＳ 明朝" w:hAnsi="ＭＳ 明朝" w:hint="eastAsia"/>
        </w:rPr>
        <w:t>のみ使用いたし</w:t>
      </w:r>
      <w:r w:rsidRPr="00770FE7">
        <w:rPr>
          <w:rFonts w:ascii="ＭＳ 明朝" w:hAnsi="ＭＳ 明朝" w:hint="eastAsia"/>
        </w:rPr>
        <w:t>ます。</w:t>
      </w:r>
    </w:p>
    <w:sectPr w:rsidR="00567BBE" w:rsidRPr="00770FE7" w:rsidSect="00637E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B73C6" w14:textId="77777777" w:rsidR="009353C4" w:rsidRDefault="009353C4" w:rsidP="009353C4">
      <w:r>
        <w:separator/>
      </w:r>
    </w:p>
  </w:endnote>
  <w:endnote w:type="continuationSeparator" w:id="0">
    <w:p w14:paraId="46E63CFF" w14:textId="77777777" w:rsidR="009353C4" w:rsidRDefault="009353C4" w:rsidP="0093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83C3" w14:textId="77777777" w:rsidR="009353C4" w:rsidRDefault="009353C4" w:rsidP="009353C4">
      <w:r>
        <w:separator/>
      </w:r>
    </w:p>
  </w:footnote>
  <w:footnote w:type="continuationSeparator" w:id="0">
    <w:p w14:paraId="50EECC5B" w14:textId="77777777" w:rsidR="009353C4" w:rsidRDefault="009353C4" w:rsidP="0093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E2"/>
    <w:rsid w:val="00013A56"/>
    <w:rsid w:val="00025E9F"/>
    <w:rsid w:val="000D53EB"/>
    <w:rsid w:val="0010392E"/>
    <w:rsid w:val="001E74D9"/>
    <w:rsid w:val="0025327C"/>
    <w:rsid w:val="002D2C7F"/>
    <w:rsid w:val="002F7074"/>
    <w:rsid w:val="00383E36"/>
    <w:rsid w:val="00502A7E"/>
    <w:rsid w:val="00567BBE"/>
    <w:rsid w:val="005E72D1"/>
    <w:rsid w:val="005F1140"/>
    <w:rsid w:val="0060672C"/>
    <w:rsid w:val="00633E24"/>
    <w:rsid w:val="00637E7A"/>
    <w:rsid w:val="006A7BA8"/>
    <w:rsid w:val="00701CB8"/>
    <w:rsid w:val="00770FE7"/>
    <w:rsid w:val="007E0377"/>
    <w:rsid w:val="00821E96"/>
    <w:rsid w:val="00862725"/>
    <w:rsid w:val="00872A5A"/>
    <w:rsid w:val="008E261D"/>
    <w:rsid w:val="009141B2"/>
    <w:rsid w:val="009353C4"/>
    <w:rsid w:val="00960620"/>
    <w:rsid w:val="009944C7"/>
    <w:rsid w:val="00A51AE2"/>
    <w:rsid w:val="00A86968"/>
    <w:rsid w:val="00A93BD4"/>
    <w:rsid w:val="00AA3C85"/>
    <w:rsid w:val="00AD4BF6"/>
    <w:rsid w:val="00B534F5"/>
    <w:rsid w:val="00B60455"/>
    <w:rsid w:val="00B95BA3"/>
    <w:rsid w:val="00BC0DE2"/>
    <w:rsid w:val="00BE690A"/>
    <w:rsid w:val="00C4473E"/>
    <w:rsid w:val="00C86500"/>
    <w:rsid w:val="00C976D2"/>
    <w:rsid w:val="00DA5E1E"/>
    <w:rsid w:val="00F12128"/>
    <w:rsid w:val="00F4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D9FBC"/>
  <w15:chartTrackingRefBased/>
  <w15:docId w15:val="{61FB9AF6-E7BD-4A15-9936-3CE718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3C4"/>
  </w:style>
  <w:style w:type="paragraph" w:styleId="a5">
    <w:name w:val="footer"/>
    <w:basedOn w:val="a"/>
    <w:link w:val="a6"/>
    <w:uiPriority w:val="99"/>
    <w:unhideWhenUsed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3C4"/>
  </w:style>
  <w:style w:type="paragraph" w:styleId="a7">
    <w:name w:val="Balloon Text"/>
    <w:basedOn w:val="a"/>
    <w:link w:val="a8"/>
    <w:uiPriority w:val="99"/>
    <w:semiHidden/>
    <w:unhideWhenUsed/>
    <w:rsid w:val="00A93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B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4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増田浩之_69（宮）向丘出張所</cp:lastModifiedBy>
  <cp:revision>23</cp:revision>
  <cp:lastPrinted>2022-09-12T07:28:00Z</cp:lastPrinted>
  <dcterms:created xsi:type="dcterms:W3CDTF">2022-07-15T07:42:00Z</dcterms:created>
  <dcterms:modified xsi:type="dcterms:W3CDTF">2025-06-18T05:52:00Z</dcterms:modified>
</cp:coreProperties>
</file>