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3D1E" w14:textId="77777777" w:rsidR="00685497" w:rsidRPr="003756EC" w:rsidRDefault="00C935C6">
      <w:pPr>
        <w:spacing w:after="20" w:line="240" w:lineRule="auto"/>
        <w:jc w:val="right"/>
        <w:rPr>
          <w:b/>
          <w:bCs/>
          <w:lang w:eastAsia="ja-JP"/>
        </w:rPr>
      </w:pPr>
      <w:proofErr w:type="spellStart"/>
      <w:r w:rsidRPr="003756EC">
        <w:rPr>
          <w:b/>
          <w:bCs/>
        </w:rPr>
        <w:t>申込日</w:t>
      </w:r>
      <w:proofErr w:type="spellEnd"/>
      <w:r w:rsidRPr="003756EC">
        <w:rPr>
          <w:b/>
          <w:bCs/>
        </w:rPr>
        <w:t xml:space="preserve"> ：　　　　　　　年　　　月　　　日</w:t>
      </w:r>
    </w:p>
    <w:p w14:paraId="57E792A0" w14:textId="77777777" w:rsidR="009C022E" w:rsidRDefault="009C022E">
      <w:pPr>
        <w:spacing w:after="20" w:line="240" w:lineRule="auto"/>
        <w:jc w:val="right"/>
        <w:rPr>
          <w:lang w:eastAsia="ja-JP"/>
        </w:rPr>
      </w:pPr>
    </w:p>
    <w:p w14:paraId="563E8F7C" w14:textId="2969564E" w:rsidR="00685497" w:rsidRDefault="00C935C6" w:rsidP="009C022E">
      <w:pPr>
        <w:spacing w:after="20" w:line="240" w:lineRule="auto"/>
        <w:jc w:val="center"/>
        <w:rPr>
          <w:lang w:eastAsia="ja-JP"/>
        </w:rPr>
      </w:pPr>
      <w:r>
        <w:rPr>
          <w:b/>
          <w:color w:val="006441"/>
          <w:sz w:val="28"/>
          <w:lang w:eastAsia="ja-JP"/>
        </w:rPr>
        <w:t>「地域包括ケアシステムについて考える」出前講座</w:t>
      </w:r>
      <w:r w:rsidR="006A29BE">
        <w:rPr>
          <w:rFonts w:hint="eastAsia"/>
          <w:b/>
          <w:color w:val="006441"/>
          <w:sz w:val="28"/>
          <w:lang w:eastAsia="ja-JP"/>
        </w:rPr>
        <w:t xml:space="preserve">　</w:t>
      </w:r>
      <w:r>
        <w:rPr>
          <w:b/>
          <w:color w:val="006441"/>
          <w:sz w:val="28"/>
          <w:lang w:eastAsia="ja-JP"/>
        </w:rPr>
        <w:t>申込書</w:t>
      </w:r>
    </w:p>
    <w:p w14:paraId="52F2FF76" w14:textId="77777777" w:rsidR="009C022E" w:rsidRDefault="009C022E" w:rsidP="009C022E">
      <w:pPr>
        <w:spacing w:after="20" w:line="240" w:lineRule="auto"/>
        <w:rPr>
          <w:lang w:eastAsia="ja-JP"/>
        </w:rPr>
      </w:pPr>
    </w:p>
    <w:p w14:paraId="39137CF0" w14:textId="77777777" w:rsidR="00685497" w:rsidRPr="009C022E" w:rsidRDefault="00C935C6">
      <w:pPr>
        <w:spacing w:before="40" w:after="20" w:line="240" w:lineRule="auto"/>
        <w:rPr>
          <w:sz w:val="22"/>
        </w:rPr>
      </w:pPr>
      <w:r w:rsidRPr="009C022E">
        <w:rPr>
          <w:b/>
          <w:color w:val="006441"/>
          <w:sz w:val="22"/>
        </w:rPr>
        <w:t xml:space="preserve">1　</w:t>
      </w:r>
      <w:proofErr w:type="spellStart"/>
      <w:r w:rsidRPr="009C022E">
        <w:rPr>
          <w:b/>
          <w:color w:val="006441"/>
          <w:sz w:val="22"/>
        </w:rPr>
        <w:t>申込者情報</w:t>
      </w:r>
      <w:proofErr w:type="spellEnd"/>
    </w:p>
    <w:tbl>
      <w:tblPr>
        <w:tblStyle w:val="afe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2"/>
        <w:gridCol w:w="1984"/>
        <w:gridCol w:w="2835"/>
      </w:tblGrid>
      <w:tr w:rsidR="00685497" w14:paraId="33B18141" w14:textId="77777777" w:rsidTr="0096127F">
        <w:trPr>
          <w:trHeight w:val="510"/>
          <w:jc w:val="center"/>
        </w:trPr>
        <w:tc>
          <w:tcPr>
            <w:tcW w:w="1984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3BACC473" w14:textId="36821165" w:rsidR="00685497" w:rsidRPr="009C022E" w:rsidRDefault="00C935C6">
            <w:pPr>
              <w:rPr>
                <w:szCs w:val="18"/>
                <w:lang w:eastAsia="ja-JP"/>
              </w:rPr>
            </w:pPr>
            <w:proofErr w:type="spellStart"/>
            <w:r w:rsidRPr="009C022E">
              <w:rPr>
                <w:szCs w:val="18"/>
              </w:rPr>
              <w:t>団体</w:t>
            </w:r>
            <w:proofErr w:type="spellEnd"/>
            <w:r w:rsidR="003756EC">
              <w:rPr>
                <w:rFonts w:hint="eastAsia"/>
                <w:szCs w:val="18"/>
                <w:lang w:eastAsia="ja-JP"/>
              </w:rPr>
              <w:t>名称</w:t>
            </w:r>
          </w:p>
        </w:tc>
        <w:tc>
          <w:tcPr>
            <w:tcW w:w="3402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6DF951A2" w14:textId="77777777" w:rsidR="00685497" w:rsidRPr="009C022E" w:rsidRDefault="00685497">
            <w:pPr>
              <w:rPr>
                <w:szCs w:val="18"/>
              </w:rPr>
            </w:pPr>
          </w:p>
        </w:tc>
        <w:tc>
          <w:tcPr>
            <w:tcW w:w="1984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10BD963C" w14:textId="683F537D" w:rsidR="00685497" w:rsidRPr="009C022E" w:rsidRDefault="00C935C6">
            <w:pPr>
              <w:rPr>
                <w:szCs w:val="18"/>
                <w:lang w:eastAsia="ja-JP"/>
              </w:rPr>
            </w:pPr>
            <w:proofErr w:type="spellStart"/>
            <w:r w:rsidRPr="009C022E">
              <w:rPr>
                <w:szCs w:val="18"/>
              </w:rPr>
              <w:t>申込者</w:t>
            </w:r>
            <w:proofErr w:type="spellEnd"/>
            <w:r w:rsidR="003756EC">
              <w:rPr>
                <w:rFonts w:hint="eastAsia"/>
                <w:szCs w:val="18"/>
                <w:lang w:eastAsia="ja-JP"/>
              </w:rPr>
              <w:t>氏名</w:t>
            </w:r>
          </w:p>
        </w:tc>
        <w:tc>
          <w:tcPr>
            <w:tcW w:w="2835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5439424E" w14:textId="77777777" w:rsidR="00685497" w:rsidRPr="009C022E" w:rsidRDefault="00685497">
            <w:pPr>
              <w:rPr>
                <w:szCs w:val="18"/>
              </w:rPr>
            </w:pPr>
          </w:p>
        </w:tc>
      </w:tr>
      <w:tr w:rsidR="00685497" w14:paraId="51C62D50" w14:textId="77777777" w:rsidTr="0096127F">
        <w:trPr>
          <w:trHeight w:val="510"/>
          <w:jc w:val="center"/>
        </w:trPr>
        <w:tc>
          <w:tcPr>
            <w:tcW w:w="1984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431EEFE3" w14:textId="14F07803" w:rsidR="009C022E" w:rsidRPr="009C022E" w:rsidRDefault="003756EC">
            <w:pPr>
              <w:rPr>
                <w:szCs w:val="18"/>
                <w:lang w:eastAsia="ja-JP"/>
              </w:rPr>
            </w:pPr>
            <w:r w:rsidRPr="009C022E">
              <w:rPr>
                <w:szCs w:val="18"/>
                <w:lang w:eastAsia="ja-JP"/>
              </w:rPr>
              <w:t>□</w:t>
            </w:r>
            <w:r>
              <w:rPr>
                <w:rFonts w:hint="eastAsia"/>
                <w:szCs w:val="18"/>
                <w:lang w:eastAsia="ja-JP"/>
              </w:rPr>
              <w:t xml:space="preserve"> </w:t>
            </w:r>
            <w:r w:rsidR="00C935C6" w:rsidRPr="009C022E">
              <w:rPr>
                <w:szCs w:val="18"/>
                <w:lang w:eastAsia="ja-JP"/>
              </w:rPr>
              <w:t>団体所在地</w:t>
            </w:r>
            <w:r>
              <w:rPr>
                <w:rFonts w:hint="eastAsia"/>
                <w:szCs w:val="18"/>
                <w:lang w:eastAsia="ja-JP"/>
              </w:rPr>
              <w:t xml:space="preserve"> 又は</w:t>
            </w:r>
          </w:p>
          <w:p w14:paraId="3BB86910" w14:textId="3123E02C" w:rsidR="00685497" w:rsidRPr="009C022E" w:rsidRDefault="003756EC">
            <w:pPr>
              <w:rPr>
                <w:szCs w:val="18"/>
                <w:lang w:eastAsia="ja-JP"/>
              </w:rPr>
            </w:pPr>
            <w:r w:rsidRPr="009C022E">
              <w:rPr>
                <w:szCs w:val="18"/>
                <w:lang w:eastAsia="ja-JP"/>
              </w:rPr>
              <w:t>□</w:t>
            </w:r>
            <w:r>
              <w:rPr>
                <w:rFonts w:hint="eastAsia"/>
                <w:szCs w:val="18"/>
                <w:lang w:eastAsia="ja-JP"/>
              </w:rPr>
              <w:t xml:space="preserve"> </w:t>
            </w:r>
            <w:r w:rsidR="00C935C6" w:rsidRPr="009C022E">
              <w:rPr>
                <w:szCs w:val="18"/>
                <w:lang w:eastAsia="ja-JP"/>
              </w:rPr>
              <w:t>申込者住所</w:t>
            </w:r>
          </w:p>
        </w:tc>
        <w:tc>
          <w:tcPr>
            <w:tcW w:w="3402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2CA36B79" w14:textId="77777777" w:rsidR="00685497" w:rsidRPr="009C022E" w:rsidRDefault="00685497">
            <w:pPr>
              <w:rPr>
                <w:szCs w:val="18"/>
                <w:lang w:eastAsia="ja-JP"/>
              </w:rPr>
            </w:pPr>
          </w:p>
        </w:tc>
        <w:tc>
          <w:tcPr>
            <w:tcW w:w="1984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145EC093" w14:textId="371AD8A2" w:rsidR="00685497" w:rsidRPr="009C022E" w:rsidRDefault="003756EC">
            <w:pPr>
              <w:rPr>
                <w:szCs w:val="18"/>
                <w:lang w:eastAsia="ja-JP"/>
              </w:rPr>
            </w:pPr>
            <w:r>
              <w:rPr>
                <w:rFonts w:hint="eastAsia"/>
                <w:szCs w:val="18"/>
                <w:lang w:eastAsia="ja-JP"/>
              </w:rPr>
              <w:t>連絡先</w:t>
            </w:r>
            <w:proofErr w:type="spellStart"/>
            <w:r w:rsidR="00C935C6" w:rsidRPr="009C022E">
              <w:rPr>
                <w:szCs w:val="18"/>
              </w:rPr>
              <w:t>電話番号</w:t>
            </w:r>
            <w:proofErr w:type="spellEnd"/>
          </w:p>
        </w:tc>
        <w:tc>
          <w:tcPr>
            <w:tcW w:w="2835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120E830C" w14:textId="77777777" w:rsidR="00685497" w:rsidRPr="009C022E" w:rsidRDefault="00685497">
            <w:pPr>
              <w:rPr>
                <w:szCs w:val="18"/>
              </w:rPr>
            </w:pPr>
          </w:p>
        </w:tc>
      </w:tr>
      <w:tr w:rsidR="00685497" w14:paraId="3DCEA90E" w14:textId="77777777" w:rsidTr="0096127F">
        <w:trPr>
          <w:trHeight w:val="510"/>
          <w:jc w:val="center"/>
        </w:trPr>
        <w:tc>
          <w:tcPr>
            <w:tcW w:w="1984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3AC53A9E" w14:textId="214C55BA" w:rsidR="00685497" w:rsidRPr="009C022E" w:rsidRDefault="003756EC">
            <w:pPr>
              <w:rPr>
                <w:szCs w:val="18"/>
                <w:lang w:eastAsia="ja-JP"/>
              </w:rPr>
            </w:pPr>
            <w:r>
              <w:rPr>
                <w:rFonts w:hint="eastAsia"/>
                <w:szCs w:val="18"/>
                <w:lang w:eastAsia="ja-JP"/>
              </w:rPr>
              <w:t>連絡先</w:t>
            </w:r>
            <w:r w:rsidR="00C935C6" w:rsidRPr="009C022E">
              <w:rPr>
                <w:szCs w:val="18"/>
                <w:lang w:eastAsia="ja-JP"/>
              </w:rPr>
              <w:t>メールアドレス</w:t>
            </w:r>
          </w:p>
        </w:tc>
        <w:tc>
          <w:tcPr>
            <w:tcW w:w="3402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3B669019" w14:textId="77777777" w:rsidR="00685497" w:rsidRPr="009C022E" w:rsidRDefault="00685497">
            <w:pPr>
              <w:rPr>
                <w:szCs w:val="18"/>
                <w:lang w:eastAsia="ja-JP"/>
              </w:rPr>
            </w:pPr>
          </w:p>
        </w:tc>
        <w:tc>
          <w:tcPr>
            <w:tcW w:w="1984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68B2DA9C" w14:textId="65C069A2" w:rsidR="00685497" w:rsidRPr="009C022E" w:rsidRDefault="00C935C6">
            <w:pPr>
              <w:rPr>
                <w:szCs w:val="18"/>
                <w:lang w:eastAsia="ja-JP"/>
              </w:rPr>
            </w:pPr>
            <w:proofErr w:type="spellStart"/>
            <w:r w:rsidRPr="009C022E">
              <w:rPr>
                <w:szCs w:val="18"/>
              </w:rPr>
              <w:t>希望連絡手段</w:t>
            </w:r>
            <w:proofErr w:type="spellEnd"/>
          </w:p>
        </w:tc>
        <w:tc>
          <w:tcPr>
            <w:tcW w:w="2835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116FE9C5" w14:textId="77777777" w:rsidR="009C022E" w:rsidRPr="009C022E" w:rsidRDefault="00C935C6">
            <w:pPr>
              <w:rPr>
                <w:szCs w:val="18"/>
                <w:lang w:eastAsia="ja-JP"/>
              </w:rPr>
            </w:pPr>
            <w:r w:rsidRPr="009C022E">
              <w:rPr>
                <w:szCs w:val="18"/>
                <w:lang w:eastAsia="ja-JP"/>
              </w:rPr>
              <w:t>□ 電話　　　　　　□ メール</w:t>
            </w:r>
          </w:p>
          <w:p w14:paraId="3079701C" w14:textId="6CA502F9" w:rsidR="00685497" w:rsidRPr="009C022E" w:rsidRDefault="00C935C6">
            <w:pPr>
              <w:rPr>
                <w:szCs w:val="18"/>
                <w:lang w:eastAsia="ja-JP"/>
              </w:rPr>
            </w:pPr>
            <w:r w:rsidRPr="009C022E">
              <w:rPr>
                <w:szCs w:val="18"/>
                <w:lang w:eastAsia="ja-JP"/>
              </w:rPr>
              <w:t>□ その他 （　　　　　　　　　　　　　　）</w:t>
            </w:r>
          </w:p>
        </w:tc>
      </w:tr>
    </w:tbl>
    <w:p w14:paraId="3125A30F" w14:textId="77777777" w:rsidR="0096127F" w:rsidRDefault="00C935C6" w:rsidP="0096127F">
      <w:pPr>
        <w:spacing w:before="40" w:after="20" w:line="240" w:lineRule="auto"/>
        <w:rPr>
          <w:sz w:val="20"/>
          <w:szCs w:val="24"/>
          <w:lang w:eastAsia="ja-JP"/>
        </w:rPr>
      </w:pPr>
      <w:r w:rsidRPr="009C022E">
        <w:rPr>
          <w:b/>
          <w:color w:val="006441"/>
          <w:sz w:val="21"/>
          <w:szCs w:val="24"/>
          <w:lang w:eastAsia="ja-JP"/>
        </w:rPr>
        <w:t>2　希望日程・講座テーマ</w:t>
      </w:r>
    </w:p>
    <w:p w14:paraId="579ABBE4" w14:textId="528771CD" w:rsidR="00685497" w:rsidRPr="0096127F" w:rsidRDefault="00C935C6" w:rsidP="0096127F">
      <w:pPr>
        <w:spacing w:before="40" w:after="20" w:line="240" w:lineRule="auto"/>
        <w:ind w:firstLineChars="100" w:firstLine="180"/>
        <w:rPr>
          <w:sz w:val="20"/>
          <w:szCs w:val="24"/>
          <w:lang w:eastAsia="ja-JP"/>
        </w:rPr>
      </w:pPr>
      <w:r w:rsidRPr="009C022E">
        <w:rPr>
          <w:b/>
          <w:bCs/>
          <w:szCs w:val="24"/>
          <w:lang w:eastAsia="ja-JP"/>
        </w:rPr>
        <w:t>具体的な日時、又はおおよその時期・曜日・時間帯などを御記入ください。</w:t>
      </w:r>
    </w:p>
    <w:tbl>
      <w:tblPr>
        <w:tblStyle w:val="afe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221"/>
      </w:tblGrid>
      <w:tr w:rsidR="0096127F" w14:paraId="67CC1873" w14:textId="77777777" w:rsidTr="0096127F">
        <w:trPr>
          <w:trHeight w:val="1418"/>
          <w:jc w:val="center"/>
        </w:trPr>
        <w:tc>
          <w:tcPr>
            <w:tcW w:w="1984" w:type="dxa"/>
            <w:vMerge w:val="restart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6626FC5B" w14:textId="4BDE0967" w:rsidR="0096127F" w:rsidRDefault="0096127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希望</w:t>
            </w:r>
            <w:proofErr w:type="spellStart"/>
            <w:r w:rsidRPr="009C022E">
              <w:t>日程</w:t>
            </w:r>
            <w:proofErr w:type="spellEnd"/>
          </w:p>
        </w:tc>
        <w:tc>
          <w:tcPr>
            <w:tcW w:w="8221" w:type="dxa"/>
            <w:tcBorders>
              <w:bottom w:val="nil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14:paraId="00AC29CC" w14:textId="17E63B38" w:rsidR="0096127F" w:rsidRDefault="0096127F">
            <w:pPr>
              <w:rPr>
                <w:rFonts w:hint="eastAsia"/>
                <w:lang w:eastAsia="ja-JP"/>
              </w:rPr>
            </w:pPr>
          </w:p>
        </w:tc>
      </w:tr>
      <w:tr w:rsidR="0096127F" w14:paraId="072E5931" w14:textId="77777777" w:rsidTr="0096127F">
        <w:trPr>
          <w:jc w:val="center"/>
        </w:trPr>
        <w:tc>
          <w:tcPr>
            <w:tcW w:w="1984" w:type="dxa"/>
            <w:vMerge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0E3FC79A" w14:textId="77777777" w:rsidR="0096127F" w:rsidRDefault="0096127F">
            <w:pPr>
              <w:rPr>
                <w:rFonts w:hint="eastAsia"/>
                <w:lang w:eastAsia="ja-JP"/>
              </w:rPr>
            </w:pPr>
          </w:p>
        </w:tc>
        <w:tc>
          <w:tcPr>
            <w:tcW w:w="8221" w:type="dxa"/>
            <w:tcBorders>
              <w:top w:val="nil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3FD91CB0" w14:textId="12FB212D" w:rsidR="0096127F" w:rsidRDefault="0096127F">
            <w:pPr>
              <w:rPr>
                <w:lang w:eastAsia="ja-JP"/>
              </w:rPr>
            </w:pPr>
            <w:r w:rsidRPr="009C022E">
              <w:rPr>
                <w:szCs w:val="24"/>
                <w:lang w:eastAsia="ja-JP"/>
              </w:rPr>
              <w:t xml:space="preserve">希望する講座時間　</w:t>
            </w:r>
            <w:r w:rsidRPr="009C022E">
              <w:rPr>
                <w:rFonts w:hint="eastAsia"/>
                <w:szCs w:val="24"/>
                <w:lang w:eastAsia="ja-JP"/>
              </w:rPr>
              <w:t xml:space="preserve">　　</w:t>
            </w:r>
            <w:r w:rsidRPr="009C022E">
              <w:rPr>
                <w:szCs w:val="24"/>
                <w:lang w:eastAsia="ja-JP"/>
              </w:rPr>
              <w:t>□ 60分程度</w:t>
            </w:r>
            <w:r w:rsidRPr="009C022E">
              <w:rPr>
                <w:rFonts w:hint="eastAsia"/>
                <w:szCs w:val="24"/>
                <w:lang w:eastAsia="ja-JP"/>
              </w:rPr>
              <w:t xml:space="preserve">　</w:t>
            </w:r>
            <w:r w:rsidRPr="009C022E">
              <w:rPr>
                <w:szCs w:val="24"/>
                <w:lang w:eastAsia="ja-JP"/>
              </w:rPr>
              <w:t xml:space="preserve">　□ 90</w:t>
            </w:r>
            <w:r w:rsidRPr="009C022E">
              <w:rPr>
                <w:rFonts w:hint="eastAsia"/>
                <w:szCs w:val="24"/>
                <w:lang w:eastAsia="ja-JP"/>
              </w:rPr>
              <w:t>～１２０</w:t>
            </w:r>
            <w:r w:rsidRPr="009C022E">
              <w:rPr>
                <w:szCs w:val="24"/>
                <w:lang w:eastAsia="ja-JP"/>
              </w:rPr>
              <w:t xml:space="preserve">分程度　</w:t>
            </w:r>
            <w:r w:rsidRPr="009C022E">
              <w:rPr>
                <w:rFonts w:hint="eastAsia"/>
                <w:szCs w:val="24"/>
                <w:lang w:eastAsia="ja-JP"/>
              </w:rPr>
              <w:t xml:space="preserve">　</w:t>
            </w:r>
            <w:r w:rsidRPr="009C022E">
              <w:rPr>
                <w:szCs w:val="24"/>
                <w:lang w:eastAsia="ja-JP"/>
              </w:rPr>
              <w:t>□ その</w:t>
            </w:r>
            <w:r>
              <w:rPr>
                <w:rFonts w:hint="eastAsia"/>
                <w:szCs w:val="24"/>
                <w:lang w:eastAsia="ja-JP"/>
              </w:rPr>
              <w:t xml:space="preserve">他 </w:t>
            </w:r>
            <w:r w:rsidRPr="009C022E">
              <w:rPr>
                <w:szCs w:val="24"/>
                <w:lang w:eastAsia="ja-JP"/>
              </w:rPr>
              <w:t>（</w:t>
            </w:r>
            <w:r w:rsidRPr="009C022E">
              <w:rPr>
                <w:rFonts w:hint="eastAsia"/>
                <w:szCs w:val="24"/>
                <w:lang w:eastAsia="ja-JP"/>
              </w:rPr>
              <w:t xml:space="preserve">　　　　　　　　　　　　　　　　　</w:t>
            </w:r>
            <w:r w:rsidRPr="009C022E">
              <w:rPr>
                <w:szCs w:val="24"/>
                <w:lang w:eastAsia="ja-JP"/>
              </w:rPr>
              <w:t>）</w:t>
            </w:r>
          </w:p>
        </w:tc>
      </w:tr>
    </w:tbl>
    <w:p w14:paraId="05ECAC93" w14:textId="7D63C31F" w:rsidR="00685497" w:rsidRPr="003756EC" w:rsidRDefault="00C935C6" w:rsidP="0096127F">
      <w:pPr>
        <w:spacing w:after="0" w:line="240" w:lineRule="auto"/>
        <w:ind w:firstLineChars="100" w:firstLine="180"/>
        <w:rPr>
          <w:b/>
          <w:bCs/>
          <w:sz w:val="20"/>
          <w:szCs w:val="24"/>
          <w:lang w:eastAsia="ja-JP"/>
        </w:rPr>
      </w:pPr>
      <w:r w:rsidRPr="003756EC">
        <w:rPr>
          <w:b/>
          <w:bCs/>
          <w:szCs w:val="24"/>
          <w:lang w:eastAsia="ja-JP"/>
        </w:rPr>
        <w:t>記入例</w:t>
      </w:r>
      <w:r w:rsidR="003756EC">
        <w:rPr>
          <w:rFonts w:hint="eastAsia"/>
          <w:b/>
          <w:bCs/>
          <w:szCs w:val="24"/>
          <w:lang w:eastAsia="ja-JP"/>
        </w:rPr>
        <w:t xml:space="preserve"> </w:t>
      </w:r>
      <w:r w:rsidRPr="003756EC">
        <w:rPr>
          <w:b/>
          <w:bCs/>
          <w:szCs w:val="24"/>
          <w:lang w:eastAsia="ja-JP"/>
        </w:rPr>
        <w:t>：</w:t>
      </w:r>
      <w:r w:rsidR="003756EC">
        <w:rPr>
          <w:rFonts w:hint="eastAsia"/>
          <w:b/>
          <w:bCs/>
          <w:szCs w:val="24"/>
          <w:lang w:eastAsia="ja-JP"/>
        </w:rPr>
        <w:t xml:space="preserve"> ８月３日の10:00～12:00 ／ ９</w:t>
      </w:r>
      <w:r w:rsidRPr="003756EC">
        <w:rPr>
          <w:b/>
          <w:bCs/>
          <w:szCs w:val="24"/>
          <w:lang w:eastAsia="ja-JP"/>
        </w:rPr>
        <w:t>月の平日午前</w:t>
      </w:r>
      <w:r w:rsidR="003756EC">
        <w:rPr>
          <w:rFonts w:hint="eastAsia"/>
          <w:b/>
          <w:bCs/>
          <w:szCs w:val="24"/>
          <w:lang w:eastAsia="ja-JP"/>
        </w:rPr>
        <w:t xml:space="preserve"> </w:t>
      </w:r>
      <w:r w:rsidRPr="003756EC">
        <w:rPr>
          <w:b/>
          <w:bCs/>
          <w:szCs w:val="24"/>
          <w:lang w:eastAsia="ja-JP"/>
        </w:rPr>
        <w:t>／</w:t>
      </w:r>
      <w:r w:rsidR="003756EC">
        <w:rPr>
          <w:rFonts w:hint="eastAsia"/>
          <w:b/>
          <w:bCs/>
          <w:szCs w:val="24"/>
          <w:lang w:eastAsia="ja-JP"/>
        </w:rPr>
        <w:t xml:space="preserve"> １０</w:t>
      </w:r>
      <w:r w:rsidRPr="003756EC">
        <w:rPr>
          <w:b/>
          <w:bCs/>
          <w:szCs w:val="24"/>
          <w:lang w:eastAsia="ja-JP"/>
        </w:rPr>
        <w:t>月</w:t>
      </w:r>
      <w:r w:rsidR="003756EC">
        <w:rPr>
          <w:rFonts w:hint="eastAsia"/>
          <w:b/>
          <w:bCs/>
          <w:szCs w:val="24"/>
          <w:lang w:eastAsia="ja-JP"/>
        </w:rPr>
        <w:t>中旬～下旬</w:t>
      </w:r>
      <w:r w:rsidRPr="003756EC">
        <w:rPr>
          <w:b/>
          <w:bCs/>
          <w:szCs w:val="24"/>
          <w:lang w:eastAsia="ja-JP"/>
        </w:rPr>
        <w:t>の水曜日</w:t>
      </w:r>
      <w:r w:rsidR="003756EC">
        <w:rPr>
          <w:rFonts w:hint="eastAsia"/>
          <w:b/>
          <w:bCs/>
          <w:szCs w:val="24"/>
          <w:lang w:eastAsia="ja-JP"/>
        </w:rPr>
        <w:t>１5</w:t>
      </w:r>
      <w:r w:rsidRPr="003756EC">
        <w:rPr>
          <w:b/>
          <w:bCs/>
          <w:szCs w:val="24"/>
          <w:lang w:eastAsia="ja-JP"/>
        </w:rPr>
        <w:t>:</w:t>
      </w:r>
      <w:r w:rsidR="003756EC">
        <w:rPr>
          <w:rFonts w:hint="eastAsia"/>
          <w:b/>
          <w:bCs/>
          <w:szCs w:val="24"/>
          <w:lang w:eastAsia="ja-JP"/>
        </w:rPr>
        <w:t>００</w:t>
      </w:r>
      <w:r w:rsidRPr="003756EC">
        <w:rPr>
          <w:b/>
          <w:bCs/>
          <w:szCs w:val="24"/>
          <w:lang w:eastAsia="ja-JP"/>
        </w:rPr>
        <w:t>～</w:t>
      </w:r>
      <w:r w:rsidR="003756EC">
        <w:rPr>
          <w:rFonts w:hint="eastAsia"/>
          <w:b/>
          <w:bCs/>
          <w:szCs w:val="24"/>
          <w:lang w:eastAsia="ja-JP"/>
        </w:rPr>
        <w:t>１6</w:t>
      </w:r>
      <w:r w:rsidRPr="003756EC">
        <w:rPr>
          <w:b/>
          <w:bCs/>
          <w:szCs w:val="24"/>
          <w:lang w:eastAsia="ja-JP"/>
        </w:rPr>
        <w:t>:</w:t>
      </w:r>
      <w:r w:rsidR="003756EC">
        <w:rPr>
          <w:rFonts w:hint="eastAsia"/>
          <w:b/>
          <w:bCs/>
          <w:szCs w:val="24"/>
          <w:lang w:eastAsia="ja-JP"/>
        </w:rPr>
        <w:t>００ など</w:t>
      </w:r>
    </w:p>
    <w:p w14:paraId="7F7F58D6" w14:textId="77777777" w:rsidR="009C022E" w:rsidRPr="003756EC" w:rsidRDefault="009C022E" w:rsidP="009C022E">
      <w:pPr>
        <w:spacing w:after="0" w:line="240" w:lineRule="auto"/>
        <w:rPr>
          <w:sz w:val="16"/>
          <w:szCs w:val="16"/>
          <w:lang w:eastAsia="ja-JP"/>
        </w:rPr>
      </w:pPr>
    </w:p>
    <w:p w14:paraId="63A53BAC" w14:textId="5B2DAB39" w:rsidR="00685497" w:rsidRPr="009C022E" w:rsidRDefault="009C022E" w:rsidP="0096127F">
      <w:pPr>
        <w:spacing w:after="20" w:line="240" w:lineRule="auto"/>
        <w:ind w:firstLineChars="100" w:firstLine="180"/>
        <w:rPr>
          <w:sz w:val="20"/>
          <w:szCs w:val="24"/>
          <w:lang w:eastAsia="ja-JP"/>
        </w:rPr>
      </w:pPr>
      <w:r w:rsidRPr="009C022E">
        <w:rPr>
          <w:rFonts w:hint="eastAsia"/>
          <w:b/>
          <w:szCs w:val="24"/>
          <w:lang w:eastAsia="ja-JP"/>
        </w:rPr>
        <w:t>【</w:t>
      </w:r>
      <w:r w:rsidRPr="009C022E">
        <w:rPr>
          <w:b/>
          <w:szCs w:val="24"/>
          <w:lang w:eastAsia="ja-JP"/>
        </w:rPr>
        <w:t>講座テーマ</w:t>
      </w:r>
      <w:r w:rsidRPr="009C022E">
        <w:rPr>
          <w:rFonts w:hint="eastAsia"/>
          <w:b/>
          <w:szCs w:val="24"/>
          <w:lang w:eastAsia="ja-JP"/>
        </w:rPr>
        <w:t xml:space="preserve">】　</w:t>
      </w:r>
      <w:r w:rsidRPr="009C022E">
        <w:rPr>
          <w:b/>
          <w:szCs w:val="24"/>
          <w:lang w:eastAsia="ja-JP"/>
        </w:rPr>
        <w:t>希望するテーマにチェックを入れてください。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85497" w14:paraId="75CE22F8" w14:textId="77777777">
        <w:trPr>
          <w:trHeight w:val="459"/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54EF1F22" w14:textId="77777777" w:rsidR="00685497" w:rsidRP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1　体操による健康づくり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748A3989" w14:textId="77777777" w:rsidR="00685497" w:rsidRP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5　食事による健康づくり</w:t>
            </w:r>
          </w:p>
        </w:tc>
      </w:tr>
      <w:tr w:rsidR="00685497" w14:paraId="37A41DFA" w14:textId="77777777">
        <w:trPr>
          <w:trHeight w:val="459"/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00207B02" w14:textId="77777777" w:rsidR="00685497" w:rsidRP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2　お薬の正しい飲み方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791BB964" w14:textId="77777777" w:rsidR="00685497" w:rsidRP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6　「終活」と地域のつながり</w:t>
            </w:r>
          </w:p>
        </w:tc>
      </w:tr>
      <w:tr w:rsidR="00685497" w14:paraId="3E2E1958" w14:textId="77777777" w:rsidTr="00790C4E">
        <w:trPr>
          <w:trHeight w:val="459"/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2E1ED038" w14:textId="77777777" w:rsidR="00685497" w:rsidRP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3　在宅介護について知っておきたいこと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6F26CA5C" w14:textId="77777777" w:rsidR="00685497" w:rsidRP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7　体験型の防災ワークショップ</w:t>
            </w:r>
          </w:p>
        </w:tc>
      </w:tr>
      <w:tr w:rsidR="00685497" w14:paraId="5D930E24" w14:textId="77777777" w:rsidTr="005D5531">
        <w:trPr>
          <w:trHeight w:val="459"/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098F0A6E" w14:textId="77777777" w:rsidR="00685497" w:rsidRP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4　ご近所づきあいの力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4F8FE00C" w14:textId="7D878773" w:rsidR="00685497" w:rsidRPr="005D5531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※</w:t>
            </w:r>
            <w:r w:rsidR="005D5531" w:rsidRPr="005D5531">
              <w:rPr>
                <w:szCs w:val="24"/>
                <w:lang w:eastAsia="ja-JP"/>
              </w:rPr>
              <w:t>チラシ掲載以外の内容を希望</w:t>
            </w:r>
            <w:r w:rsidR="005D5531">
              <w:rPr>
                <w:rFonts w:hint="eastAsia"/>
                <w:szCs w:val="24"/>
                <w:lang w:eastAsia="ja-JP"/>
              </w:rPr>
              <w:t>の</w:t>
            </w:r>
            <w:r w:rsidR="005D5531" w:rsidRPr="005D5531">
              <w:rPr>
                <w:szCs w:val="24"/>
                <w:lang w:eastAsia="ja-JP"/>
              </w:rPr>
              <w:t>場合は、ご相談ください。</w:t>
            </w:r>
          </w:p>
        </w:tc>
      </w:tr>
    </w:tbl>
    <w:p w14:paraId="6D92567D" w14:textId="01C037FD" w:rsidR="00685497" w:rsidRPr="009C022E" w:rsidRDefault="00C935C6">
      <w:pPr>
        <w:spacing w:before="40" w:after="20" w:line="240" w:lineRule="auto"/>
        <w:rPr>
          <w:sz w:val="21"/>
          <w:szCs w:val="28"/>
        </w:rPr>
      </w:pPr>
      <w:r w:rsidRPr="009C022E">
        <w:rPr>
          <w:b/>
          <w:color w:val="006441"/>
          <w:sz w:val="22"/>
          <w:szCs w:val="28"/>
        </w:rPr>
        <w:t xml:space="preserve">3　</w:t>
      </w:r>
      <w:r w:rsidR="003756EC">
        <w:rPr>
          <w:rFonts w:hint="eastAsia"/>
          <w:b/>
          <w:color w:val="006441"/>
          <w:sz w:val="22"/>
          <w:szCs w:val="28"/>
          <w:lang w:eastAsia="ja-JP"/>
        </w:rPr>
        <w:t>会場</w:t>
      </w:r>
      <w:r w:rsidRPr="009C022E">
        <w:rPr>
          <w:b/>
          <w:color w:val="006441"/>
          <w:sz w:val="22"/>
          <w:szCs w:val="28"/>
        </w:rPr>
        <w:t>・</w:t>
      </w:r>
      <w:proofErr w:type="spellStart"/>
      <w:r w:rsidRPr="009C022E">
        <w:rPr>
          <w:b/>
          <w:color w:val="006441"/>
          <w:sz w:val="22"/>
          <w:szCs w:val="28"/>
        </w:rPr>
        <w:t>設備</w:t>
      </w:r>
      <w:proofErr w:type="spellEnd"/>
    </w:p>
    <w:tbl>
      <w:tblPr>
        <w:tblStyle w:val="afe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685497" w14:paraId="1356F052" w14:textId="77777777" w:rsidTr="00790C4E">
        <w:trPr>
          <w:trHeight w:val="493"/>
          <w:jc w:val="center"/>
        </w:trPr>
        <w:tc>
          <w:tcPr>
            <w:tcW w:w="2268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220CEA54" w14:textId="643F99BA" w:rsidR="00685497" w:rsidRPr="009C022E" w:rsidRDefault="00C935C6">
            <w:pPr>
              <w:rPr>
                <w:szCs w:val="24"/>
                <w:lang w:eastAsia="ja-JP"/>
              </w:rPr>
            </w:pPr>
            <w:proofErr w:type="spellStart"/>
            <w:r w:rsidRPr="009C022E">
              <w:rPr>
                <w:szCs w:val="24"/>
              </w:rPr>
              <w:t>会場</w:t>
            </w:r>
            <w:proofErr w:type="spellEnd"/>
            <w:r w:rsidR="003756EC">
              <w:rPr>
                <w:rFonts w:hint="eastAsia"/>
                <w:szCs w:val="24"/>
                <w:lang w:eastAsia="ja-JP"/>
              </w:rPr>
              <w:t>名称</w:t>
            </w:r>
          </w:p>
        </w:tc>
        <w:tc>
          <w:tcPr>
            <w:tcW w:w="7938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6486682A" w14:textId="77777777" w:rsidR="00685497" w:rsidRDefault="00685497"/>
        </w:tc>
      </w:tr>
      <w:tr w:rsidR="00685497" w14:paraId="4587DDCF" w14:textId="77777777" w:rsidTr="00790C4E">
        <w:trPr>
          <w:trHeight w:val="493"/>
          <w:jc w:val="center"/>
        </w:trPr>
        <w:tc>
          <w:tcPr>
            <w:tcW w:w="2268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094E4432" w14:textId="77668075" w:rsidR="00685497" w:rsidRPr="009C022E" w:rsidRDefault="00C935C6">
            <w:pPr>
              <w:rPr>
                <w:szCs w:val="24"/>
                <w:lang w:eastAsia="ja-JP"/>
              </w:rPr>
            </w:pPr>
            <w:proofErr w:type="spellStart"/>
            <w:r w:rsidRPr="009C022E">
              <w:rPr>
                <w:szCs w:val="24"/>
              </w:rPr>
              <w:t>会場所在地</w:t>
            </w:r>
            <w:proofErr w:type="spellEnd"/>
          </w:p>
        </w:tc>
        <w:tc>
          <w:tcPr>
            <w:tcW w:w="7938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1A9AF3CE" w14:textId="77777777" w:rsidR="00685497" w:rsidRDefault="00685497"/>
        </w:tc>
      </w:tr>
      <w:tr w:rsidR="00685497" w14:paraId="766DC653" w14:textId="77777777" w:rsidTr="00790C4E">
        <w:trPr>
          <w:trHeight w:val="493"/>
          <w:jc w:val="center"/>
        </w:trPr>
        <w:tc>
          <w:tcPr>
            <w:tcW w:w="2268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08551BFA" w14:textId="682E3243" w:rsidR="00685497" w:rsidRPr="009C022E" w:rsidRDefault="003756EC">
            <w:pPr>
              <w:rPr>
                <w:szCs w:val="24"/>
              </w:rPr>
            </w:pPr>
            <w:r>
              <w:rPr>
                <w:rFonts w:hint="eastAsia"/>
                <w:szCs w:val="24"/>
                <w:lang w:eastAsia="ja-JP"/>
              </w:rPr>
              <w:t>会場</w:t>
            </w:r>
            <w:proofErr w:type="spellStart"/>
            <w:r w:rsidR="00C935C6" w:rsidRPr="009C022E">
              <w:rPr>
                <w:szCs w:val="24"/>
              </w:rPr>
              <w:t>電話番号</w:t>
            </w:r>
            <w:proofErr w:type="spellEnd"/>
          </w:p>
        </w:tc>
        <w:tc>
          <w:tcPr>
            <w:tcW w:w="7938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441F0E20" w14:textId="77777777" w:rsidR="00685497" w:rsidRDefault="00685497"/>
        </w:tc>
      </w:tr>
      <w:tr w:rsidR="00685497" w14:paraId="56182A45" w14:textId="77777777" w:rsidTr="00790C4E">
        <w:trPr>
          <w:trHeight w:val="1020"/>
          <w:jc w:val="center"/>
        </w:trPr>
        <w:tc>
          <w:tcPr>
            <w:tcW w:w="2268" w:type="dxa"/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6C5E6326" w14:textId="3F3E450A" w:rsidR="00685497" w:rsidRPr="009C022E" w:rsidRDefault="00C935C6">
            <w:pPr>
              <w:rPr>
                <w:szCs w:val="24"/>
              </w:rPr>
            </w:pPr>
            <w:proofErr w:type="spellStart"/>
            <w:r w:rsidRPr="009C022E">
              <w:rPr>
                <w:szCs w:val="24"/>
              </w:rPr>
              <w:t>使用</w:t>
            </w:r>
            <w:proofErr w:type="spellEnd"/>
            <w:r w:rsidR="003756EC">
              <w:rPr>
                <w:rFonts w:hint="eastAsia"/>
                <w:szCs w:val="24"/>
                <w:lang w:eastAsia="ja-JP"/>
              </w:rPr>
              <w:t>できる</w:t>
            </w:r>
            <w:proofErr w:type="spellStart"/>
            <w:r w:rsidRPr="009C022E">
              <w:rPr>
                <w:szCs w:val="24"/>
              </w:rPr>
              <w:t>設備</w:t>
            </w:r>
            <w:proofErr w:type="spellEnd"/>
          </w:p>
        </w:tc>
        <w:tc>
          <w:tcPr>
            <w:tcW w:w="7938" w:type="dxa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0B951E93" w14:textId="77777777" w:rsid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プロジェクター　　　　　　□ スクリーン または 投影できる壁　　　　　　□ ホワイトボード</w:t>
            </w:r>
          </w:p>
          <w:p w14:paraId="0593D077" w14:textId="77777777" w:rsidR="009C022E" w:rsidRDefault="00C935C6">
            <w:pPr>
              <w:rPr>
                <w:szCs w:val="24"/>
                <w:lang w:eastAsia="ja-JP"/>
              </w:rPr>
            </w:pPr>
            <w:r w:rsidRPr="009C022E">
              <w:rPr>
                <w:szCs w:val="24"/>
                <w:lang w:eastAsia="ja-JP"/>
              </w:rPr>
              <w:t>□ マイク　　　　　　□ 電源コンセント　　　　　　□ なし　　　　　　□ その他 （　　　　　　　　                ）</w:t>
            </w:r>
          </w:p>
          <w:p w14:paraId="7C0E9286" w14:textId="313B5056" w:rsidR="00685497" w:rsidRDefault="00C935C6">
            <w:pPr>
              <w:rPr>
                <w:lang w:eastAsia="ja-JP"/>
              </w:rPr>
            </w:pPr>
            <w:r w:rsidRPr="009C022E">
              <w:rPr>
                <w:sz w:val="16"/>
                <w:lang w:eastAsia="ja-JP"/>
              </w:rPr>
              <w:t>※分かる範囲で御記入ください。</w:t>
            </w:r>
          </w:p>
        </w:tc>
      </w:tr>
    </w:tbl>
    <w:p w14:paraId="781A8230" w14:textId="77777777" w:rsidR="00685497" w:rsidRDefault="00C935C6" w:rsidP="009C022E">
      <w:pPr>
        <w:spacing w:before="40" w:after="20" w:line="240" w:lineRule="auto"/>
      </w:pPr>
      <w:r>
        <w:rPr>
          <w:b/>
          <w:color w:val="006441"/>
          <w:sz w:val="20"/>
        </w:rPr>
        <w:t xml:space="preserve">4　</w:t>
      </w:r>
      <w:proofErr w:type="spellStart"/>
      <w:r>
        <w:rPr>
          <w:b/>
          <w:color w:val="006441"/>
          <w:sz w:val="20"/>
        </w:rPr>
        <w:t>受講者・備考</w:t>
      </w:r>
      <w:proofErr w:type="spellEnd"/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685497" w14:paraId="0E84633E" w14:textId="77777777" w:rsidTr="0096127F">
        <w:trPr>
          <w:trHeight w:val="510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2C016592" w14:textId="2DE1C241" w:rsidR="00685497" w:rsidRPr="009C022E" w:rsidRDefault="00C935C6">
            <w:pPr>
              <w:rPr>
                <w:szCs w:val="24"/>
                <w:lang w:eastAsia="ja-JP"/>
              </w:rPr>
            </w:pPr>
            <w:proofErr w:type="spellStart"/>
            <w:r w:rsidRPr="009C022E">
              <w:rPr>
                <w:szCs w:val="24"/>
              </w:rPr>
              <w:t>受講予定人数</w:t>
            </w:r>
            <w:proofErr w:type="spellEnd"/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4CA26EE0" w14:textId="77777777" w:rsidR="00685497" w:rsidRPr="009C022E" w:rsidRDefault="00C935C6">
            <w:pPr>
              <w:rPr>
                <w:szCs w:val="18"/>
              </w:rPr>
            </w:pPr>
            <w:r w:rsidRPr="009C022E">
              <w:rPr>
                <w:szCs w:val="18"/>
              </w:rPr>
              <w:t xml:space="preserve">　　　　　　</w:t>
            </w:r>
            <w:proofErr w:type="spellStart"/>
            <w:r w:rsidRPr="009C022E">
              <w:rPr>
                <w:szCs w:val="18"/>
              </w:rPr>
              <w:t>名程度</w:t>
            </w:r>
            <w:proofErr w:type="spellEnd"/>
          </w:p>
        </w:tc>
      </w:tr>
      <w:tr w:rsidR="00685497" w14:paraId="18178F27" w14:textId="77777777" w:rsidTr="0096127F">
        <w:trPr>
          <w:trHeight w:val="510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07DFE92A" w14:textId="77777777" w:rsidR="00685497" w:rsidRPr="009C022E" w:rsidRDefault="00C935C6">
            <w:pPr>
              <w:rPr>
                <w:szCs w:val="24"/>
              </w:rPr>
            </w:pPr>
            <w:proofErr w:type="spellStart"/>
            <w:r w:rsidRPr="009C022E">
              <w:rPr>
                <w:szCs w:val="24"/>
              </w:rPr>
              <w:t>主な年齢層</w:t>
            </w:r>
            <w:proofErr w:type="spellEnd"/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3400A71B" w14:textId="3EF30249" w:rsidR="00685497" w:rsidRPr="009C022E" w:rsidRDefault="00C935C6">
            <w:pPr>
              <w:rPr>
                <w:szCs w:val="18"/>
                <w:lang w:eastAsia="ja-JP"/>
              </w:rPr>
            </w:pPr>
            <w:r w:rsidRPr="009C022E">
              <w:rPr>
                <w:szCs w:val="18"/>
                <w:lang w:eastAsia="ja-JP"/>
              </w:rPr>
              <w:t>□ 20代以下　　□ 30～40代　　□ 50～60代　　□ 70代以上　　□ その他 （</w:t>
            </w:r>
            <w:r w:rsidR="009C022E">
              <w:rPr>
                <w:rFonts w:hint="eastAsia"/>
                <w:szCs w:val="18"/>
                <w:lang w:eastAsia="ja-JP"/>
              </w:rPr>
              <w:t xml:space="preserve">　　</w:t>
            </w:r>
            <w:r w:rsidRPr="009C022E">
              <w:rPr>
                <w:szCs w:val="18"/>
                <w:lang w:eastAsia="ja-JP"/>
              </w:rPr>
              <w:t xml:space="preserve">　　　　　　　　）</w:t>
            </w:r>
          </w:p>
        </w:tc>
      </w:tr>
      <w:tr w:rsidR="00685497" w14:paraId="76807AC9" w14:textId="77777777" w:rsidTr="009C022E">
        <w:trPr>
          <w:trHeight w:val="623"/>
          <w:jc w:val="center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7EF"/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14:paraId="5ADB8490" w14:textId="77777777" w:rsidR="00685497" w:rsidRPr="009C022E" w:rsidRDefault="00C935C6">
            <w:pPr>
              <w:rPr>
                <w:szCs w:val="24"/>
              </w:rPr>
            </w:pPr>
            <w:proofErr w:type="spellStart"/>
            <w:r w:rsidRPr="009C022E">
              <w:rPr>
                <w:szCs w:val="24"/>
              </w:rPr>
              <w:t>備考</w:t>
            </w:r>
            <w:proofErr w:type="spellEnd"/>
          </w:p>
        </w:tc>
        <w:tc>
          <w:tcPr>
            <w:tcW w:w="7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14:paraId="248ABD1B" w14:textId="77777777" w:rsidR="00685497" w:rsidRDefault="00C935C6">
            <w:pPr>
              <w:rPr>
                <w:szCs w:val="18"/>
                <w:lang w:eastAsia="ja-JP"/>
              </w:rPr>
            </w:pPr>
            <w:r w:rsidRPr="009C022E">
              <w:rPr>
                <w:szCs w:val="18"/>
                <w:lang w:eastAsia="ja-JP"/>
              </w:rPr>
              <w:t>（講座内容や講師への希望、配慮が必要な事項など）</w:t>
            </w:r>
          </w:p>
          <w:p w14:paraId="32796766" w14:textId="792E59DF" w:rsidR="009C022E" w:rsidRPr="00790C4E" w:rsidRDefault="009C022E">
            <w:pPr>
              <w:rPr>
                <w:szCs w:val="18"/>
                <w:lang w:eastAsia="ja-JP"/>
              </w:rPr>
            </w:pPr>
          </w:p>
        </w:tc>
      </w:tr>
      <w:tr w:rsidR="00685497" w14:paraId="7C48E53C" w14:textId="77777777" w:rsidTr="00790C4E">
        <w:trPr>
          <w:trHeight w:val="623"/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5CD8" w14:textId="77777777" w:rsidR="00685497" w:rsidRDefault="00685497">
            <w:pPr>
              <w:rPr>
                <w:lang w:eastAsia="ja-JP"/>
              </w:rPr>
            </w:pPr>
          </w:p>
        </w:tc>
        <w:tc>
          <w:tcPr>
            <w:tcW w:w="7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8CA1" w14:textId="77777777" w:rsidR="00685497" w:rsidRDefault="00685497">
            <w:pPr>
              <w:rPr>
                <w:lang w:eastAsia="ja-JP"/>
              </w:rPr>
            </w:pPr>
          </w:p>
        </w:tc>
      </w:tr>
      <w:tr w:rsidR="00685497" w14:paraId="529C4376" w14:textId="77777777" w:rsidTr="00790C4E">
        <w:trPr>
          <w:trHeight w:val="623"/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2C74" w14:textId="77777777" w:rsidR="00685497" w:rsidRDefault="00685497">
            <w:pPr>
              <w:rPr>
                <w:lang w:eastAsia="ja-JP"/>
              </w:rPr>
            </w:pPr>
          </w:p>
        </w:tc>
        <w:tc>
          <w:tcPr>
            <w:tcW w:w="7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2924" w14:textId="77777777" w:rsidR="00685497" w:rsidRDefault="00685497">
            <w:pPr>
              <w:rPr>
                <w:lang w:eastAsia="ja-JP"/>
              </w:rPr>
            </w:pPr>
          </w:p>
        </w:tc>
      </w:tr>
    </w:tbl>
    <w:p w14:paraId="4FD4E999" w14:textId="1F84507C" w:rsidR="00685497" w:rsidRPr="003756EC" w:rsidRDefault="00C935C6" w:rsidP="0096127F">
      <w:pPr>
        <w:spacing w:before="60" w:after="0" w:line="176" w:lineRule="exact"/>
        <w:ind w:firstLineChars="100" w:firstLine="180"/>
        <w:rPr>
          <w:b/>
          <w:bCs/>
          <w:sz w:val="20"/>
          <w:szCs w:val="24"/>
          <w:lang w:eastAsia="ja-JP"/>
        </w:rPr>
      </w:pPr>
      <w:r w:rsidRPr="003756EC">
        <w:rPr>
          <w:b/>
          <w:bCs/>
          <w:szCs w:val="24"/>
          <w:lang w:eastAsia="ja-JP"/>
        </w:rPr>
        <w:t>※　申込後、担当から日程調整等のため連絡します。</w:t>
      </w:r>
    </w:p>
    <w:sectPr w:rsidR="00685497" w:rsidRPr="003756EC" w:rsidSect="0096127F">
      <w:pgSz w:w="11907" w:h="16840" w:code="9"/>
      <w:pgMar w:top="284" w:right="680" w:bottom="28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924347">
    <w:abstractNumId w:val="8"/>
  </w:num>
  <w:num w:numId="2" w16cid:durableId="1831166299">
    <w:abstractNumId w:val="6"/>
  </w:num>
  <w:num w:numId="3" w16cid:durableId="244724437">
    <w:abstractNumId w:val="5"/>
  </w:num>
  <w:num w:numId="4" w16cid:durableId="1244486253">
    <w:abstractNumId w:val="4"/>
  </w:num>
  <w:num w:numId="5" w16cid:durableId="1049115244">
    <w:abstractNumId w:val="7"/>
  </w:num>
  <w:num w:numId="6" w16cid:durableId="256325952">
    <w:abstractNumId w:val="3"/>
  </w:num>
  <w:num w:numId="7" w16cid:durableId="196893513">
    <w:abstractNumId w:val="2"/>
  </w:num>
  <w:num w:numId="8" w16cid:durableId="1056050200">
    <w:abstractNumId w:val="1"/>
  </w:num>
  <w:num w:numId="9" w16cid:durableId="66651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7716"/>
    <w:rsid w:val="0029639D"/>
    <w:rsid w:val="002A6BC7"/>
    <w:rsid w:val="00326F90"/>
    <w:rsid w:val="003756EC"/>
    <w:rsid w:val="005D5531"/>
    <w:rsid w:val="00685497"/>
    <w:rsid w:val="006A29BE"/>
    <w:rsid w:val="00790C4E"/>
    <w:rsid w:val="0096127F"/>
    <w:rsid w:val="009C022E"/>
    <w:rsid w:val="00AA1D8D"/>
    <w:rsid w:val="00B47730"/>
    <w:rsid w:val="00BB76B4"/>
    <w:rsid w:val="00C935C6"/>
    <w:rsid w:val="00CB0664"/>
    <w:rsid w:val="00D2782F"/>
    <w:rsid w:val="00E27E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FD12D"/>
  <w14:defaultImageDpi w14:val="300"/>
  <w15:docId w15:val="{FDFD7F64-0165-405D-82F8-056F50E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BIZ UDPゴシック" w:eastAsia="BIZ UDPゴシック" w:hAnsi="BIZ UDP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山口広祐_69（宮）地域ケア推進課</dc:creator>
  <cp:keywords/>
  <dc:description>generated by python-docx</dc:description>
  <cp:lastModifiedBy>山口広祐_69（宮）地域ケア推進課</cp:lastModifiedBy>
  <cp:revision>6</cp:revision>
  <cp:lastPrinted>2026-06-01T06:27:00Z</cp:lastPrinted>
  <dcterms:created xsi:type="dcterms:W3CDTF">2026-05-29T04:26:00Z</dcterms:created>
  <dcterms:modified xsi:type="dcterms:W3CDTF">2026-06-01T07:00:00Z</dcterms:modified>
  <cp:category/>
</cp:coreProperties>
</file>